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0966" w:rsidP="0C587B3D" w:rsidRDefault="00E10CE1" w14:paraId="5D71BDC9" w14:textId="2576B22D">
      <w:pPr>
        <w:spacing w:before="269" w:after="269" w:line="360" w:lineRule="auto"/>
        <w:ind w:left="120"/>
        <w:rPr>
          <w:rFonts w:ascii="Arial" w:hAnsi="Arial" w:eastAsia="Arial" w:cs="Arial"/>
          <w:color w:val="000000" w:themeColor="text1" w:themeTint="FF" w:themeShade="FF"/>
          <w:sz w:val="24"/>
          <w:szCs w:val="24"/>
        </w:rPr>
      </w:pPr>
      <w:r w:rsidRPr="0C587B3D" w:rsidR="00E10CE1">
        <w:rPr>
          <w:rFonts w:ascii="Arial" w:hAnsi="Arial" w:eastAsia="Arial" w:cs="Arial"/>
          <w:color w:val="000000" w:themeColor="text1" w:themeTint="FF" w:themeShade="FF"/>
          <w:sz w:val="24"/>
          <w:szCs w:val="24"/>
        </w:rPr>
        <w:t xml:space="preserve">Hey everybody, </w:t>
      </w:r>
      <w:r w:rsidRPr="0C587B3D" w:rsidR="00E10CE1">
        <w:rPr>
          <w:rFonts w:ascii="Arial" w:hAnsi="Arial" w:eastAsia="Arial" w:cs="Arial"/>
          <w:color w:val="000000" w:themeColor="text1" w:themeTint="FF" w:themeShade="FF"/>
          <w:sz w:val="24"/>
          <w:szCs w:val="24"/>
        </w:rPr>
        <w:t>it's</w:t>
      </w:r>
      <w:r w:rsidRPr="0C587B3D" w:rsidR="00E10CE1">
        <w:rPr>
          <w:rFonts w:ascii="Arial" w:hAnsi="Arial" w:eastAsia="Arial" w:cs="Arial"/>
          <w:color w:val="000000" w:themeColor="text1" w:themeTint="FF" w:themeShade="FF"/>
          <w:sz w:val="24"/>
          <w:szCs w:val="24"/>
        </w:rPr>
        <w:t xml:space="preserve"> Sue Walker here. </w:t>
      </w:r>
      <w:r w:rsidRPr="0C587B3D" w:rsidR="00E10CE1">
        <w:rPr>
          <w:rFonts w:ascii="Arial" w:hAnsi="Arial" w:eastAsia="Arial" w:cs="Arial"/>
          <w:color w:val="000000" w:themeColor="text1" w:themeTint="FF" w:themeShade="FF"/>
          <w:sz w:val="24"/>
          <w:szCs w:val="24"/>
        </w:rPr>
        <w:t>I'm</w:t>
      </w:r>
      <w:r w:rsidRPr="0C587B3D" w:rsidR="00E10CE1">
        <w:rPr>
          <w:rFonts w:ascii="Arial" w:hAnsi="Arial" w:eastAsia="Arial" w:cs="Arial"/>
          <w:color w:val="000000" w:themeColor="text1" w:themeTint="FF" w:themeShade="FF"/>
          <w:sz w:val="24"/>
          <w:szCs w:val="24"/>
        </w:rPr>
        <w:t xml:space="preserve"> </w:t>
      </w:r>
      <w:r w:rsidRPr="0C587B3D" w:rsidR="139E9CCF">
        <w:rPr>
          <w:rFonts w:ascii="Arial" w:hAnsi="Arial" w:eastAsia="Arial" w:cs="Arial"/>
          <w:color w:val="000000" w:themeColor="text1" w:themeTint="FF" w:themeShade="FF"/>
          <w:sz w:val="24"/>
          <w:szCs w:val="24"/>
        </w:rPr>
        <w:t>P</w:t>
      </w:r>
      <w:r w:rsidRPr="0C587B3D" w:rsidR="00E10CE1">
        <w:rPr>
          <w:rFonts w:ascii="Arial" w:hAnsi="Arial" w:eastAsia="Arial" w:cs="Arial"/>
          <w:color w:val="000000" w:themeColor="text1" w:themeTint="FF" w:themeShade="FF"/>
          <w:sz w:val="24"/>
          <w:szCs w:val="24"/>
        </w:rPr>
        <w:t xml:space="preserve">rofessor of </w:t>
      </w:r>
      <w:r w:rsidRPr="0C587B3D" w:rsidR="193FDA11">
        <w:rPr>
          <w:rFonts w:ascii="Arial" w:hAnsi="Arial" w:eastAsia="Arial" w:cs="Arial"/>
          <w:color w:val="000000" w:themeColor="text1" w:themeTint="FF" w:themeShade="FF"/>
          <w:sz w:val="24"/>
          <w:szCs w:val="24"/>
        </w:rPr>
        <w:t>M</w:t>
      </w:r>
      <w:r w:rsidRPr="0C587B3D" w:rsidR="00E10CE1">
        <w:rPr>
          <w:rFonts w:ascii="Arial" w:hAnsi="Arial" w:eastAsia="Arial" w:cs="Arial"/>
          <w:color w:val="000000" w:themeColor="text1" w:themeTint="FF" w:themeShade="FF"/>
          <w:sz w:val="24"/>
          <w:szCs w:val="24"/>
        </w:rPr>
        <w:t xml:space="preserve">aternal </w:t>
      </w:r>
      <w:r w:rsidRPr="0C587B3D" w:rsidR="000D0966">
        <w:rPr>
          <w:rFonts w:ascii="Arial" w:hAnsi="Arial" w:eastAsia="Arial" w:cs="Arial"/>
          <w:color w:val="000000" w:themeColor="text1" w:themeTint="FF" w:themeShade="FF"/>
          <w:sz w:val="24"/>
          <w:szCs w:val="24"/>
        </w:rPr>
        <w:t xml:space="preserve">and </w:t>
      </w:r>
      <w:r w:rsidRPr="0C587B3D" w:rsidR="5462D2FE">
        <w:rPr>
          <w:rFonts w:ascii="Arial" w:hAnsi="Arial" w:eastAsia="Arial" w:cs="Arial"/>
          <w:color w:val="000000" w:themeColor="text1" w:themeTint="FF" w:themeShade="FF"/>
          <w:sz w:val="24"/>
          <w:szCs w:val="24"/>
        </w:rPr>
        <w:t>F</w:t>
      </w:r>
      <w:r w:rsidRPr="0C587B3D" w:rsidR="00E10CE1">
        <w:rPr>
          <w:rFonts w:ascii="Arial" w:hAnsi="Arial" w:eastAsia="Arial" w:cs="Arial"/>
          <w:color w:val="000000" w:themeColor="text1" w:themeTint="FF" w:themeShade="FF"/>
          <w:sz w:val="24"/>
          <w:szCs w:val="24"/>
        </w:rPr>
        <w:t xml:space="preserve">etal </w:t>
      </w:r>
      <w:r w:rsidRPr="0C587B3D" w:rsidR="1E0ED8D5">
        <w:rPr>
          <w:rFonts w:ascii="Arial" w:hAnsi="Arial" w:eastAsia="Arial" w:cs="Arial"/>
          <w:color w:val="000000" w:themeColor="text1" w:themeTint="FF" w:themeShade="FF"/>
          <w:sz w:val="24"/>
          <w:szCs w:val="24"/>
        </w:rPr>
        <w:t>M</w:t>
      </w:r>
      <w:r w:rsidRPr="0C587B3D" w:rsidR="00E10CE1">
        <w:rPr>
          <w:rFonts w:ascii="Arial" w:hAnsi="Arial" w:eastAsia="Arial" w:cs="Arial"/>
          <w:color w:val="000000" w:themeColor="text1" w:themeTint="FF" w:themeShade="FF"/>
          <w:sz w:val="24"/>
          <w:szCs w:val="24"/>
        </w:rPr>
        <w:t xml:space="preserve">edicine based at Mercy Hospital for </w:t>
      </w:r>
      <w:r w:rsidRPr="0C587B3D" w:rsidR="43B23611">
        <w:rPr>
          <w:rFonts w:ascii="Arial" w:hAnsi="Arial" w:eastAsia="Arial" w:cs="Arial"/>
          <w:color w:val="000000" w:themeColor="text1" w:themeTint="FF" w:themeShade="FF"/>
          <w:sz w:val="24"/>
          <w:szCs w:val="24"/>
        </w:rPr>
        <w:t>W</w:t>
      </w:r>
      <w:r w:rsidRPr="0C587B3D" w:rsidR="00E10CE1">
        <w:rPr>
          <w:rFonts w:ascii="Arial" w:hAnsi="Arial" w:eastAsia="Arial" w:cs="Arial"/>
          <w:color w:val="000000" w:themeColor="text1" w:themeTint="FF" w:themeShade="FF"/>
          <w:sz w:val="24"/>
          <w:szCs w:val="24"/>
        </w:rPr>
        <w:t xml:space="preserve">omen and the </w:t>
      </w:r>
      <w:r w:rsidRPr="0C587B3D" w:rsidR="00996C4E">
        <w:rPr>
          <w:rFonts w:ascii="Arial" w:hAnsi="Arial" w:eastAsia="Arial" w:cs="Arial"/>
          <w:color w:val="000000" w:themeColor="text1" w:themeTint="FF" w:themeShade="FF"/>
          <w:sz w:val="24"/>
          <w:szCs w:val="24"/>
        </w:rPr>
        <w:t>H</w:t>
      </w:r>
      <w:r w:rsidRPr="0C587B3D" w:rsidR="00E10CE1">
        <w:rPr>
          <w:rFonts w:ascii="Arial" w:hAnsi="Arial" w:eastAsia="Arial" w:cs="Arial"/>
          <w:color w:val="000000" w:themeColor="text1" w:themeTint="FF" w:themeShade="FF"/>
          <w:sz w:val="24"/>
          <w:szCs w:val="24"/>
        </w:rPr>
        <w:t xml:space="preserve">ead of </w:t>
      </w:r>
      <w:r w:rsidRPr="0C587B3D" w:rsidR="72DB48A7">
        <w:rPr>
          <w:rFonts w:ascii="Arial" w:hAnsi="Arial" w:eastAsia="Arial" w:cs="Arial"/>
          <w:color w:val="000000" w:themeColor="text1" w:themeTint="FF" w:themeShade="FF"/>
          <w:sz w:val="24"/>
          <w:szCs w:val="24"/>
        </w:rPr>
        <w:t>D</w:t>
      </w:r>
      <w:r w:rsidRPr="0C587B3D" w:rsidR="00E10CE1">
        <w:rPr>
          <w:rFonts w:ascii="Arial" w:hAnsi="Arial" w:eastAsia="Arial" w:cs="Arial"/>
          <w:color w:val="000000" w:themeColor="text1" w:themeTint="FF" w:themeShade="FF"/>
          <w:sz w:val="24"/>
          <w:szCs w:val="24"/>
        </w:rPr>
        <w:t xml:space="preserve">epartment of Obstetrics and Gynecology. Welcome to this </w:t>
      </w:r>
      <w:r w:rsidRPr="0C587B3D" w:rsidR="00FA1F1A">
        <w:rPr>
          <w:rFonts w:ascii="Arial" w:hAnsi="Arial" w:eastAsia="Arial" w:cs="Arial"/>
          <w:color w:val="000000" w:themeColor="text1" w:themeTint="FF" w:themeShade="FF"/>
          <w:sz w:val="24"/>
          <w:szCs w:val="24"/>
        </w:rPr>
        <w:t>MOGCAST</w:t>
      </w:r>
      <w:r w:rsidRPr="0C587B3D" w:rsidR="000D0966">
        <w:rPr>
          <w:rFonts w:ascii="Arial" w:hAnsi="Arial" w:eastAsia="Arial" w:cs="Arial"/>
          <w:color w:val="000000" w:themeColor="text1" w:themeTint="FF" w:themeShade="FF"/>
          <w:sz w:val="24"/>
          <w:szCs w:val="24"/>
        </w:rPr>
        <w:t xml:space="preserve"> t</w:t>
      </w:r>
      <w:r w:rsidRPr="0C587B3D" w:rsidR="00E10CE1">
        <w:rPr>
          <w:rFonts w:ascii="Arial" w:hAnsi="Arial" w:eastAsia="Arial" w:cs="Arial"/>
          <w:color w:val="000000" w:themeColor="text1" w:themeTint="FF" w:themeShade="FF"/>
          <w:sz w:val="24"/>
          <w:szCs w:val="24"/>
        </w:rPr>
        <w:t>oday</w:t>
      </w:r>
      <w:r w:rsidRPr="0C587B3D" w:rsidR="000D0966">
        <w:rPr>
          <w:rFonts w:ascii="Arial" w:hAnsi="Arial" w:eastAsia="Arial" w:cs="Arial"/>
          <w:color w:val="000000" w:themeColor="text1" w:themeTint="FF" w:themeShade="FF"/>
          <w:sz w:val="24"/>
          <w:szCs w:val="24"/>
        </w:rPr>
        <w:t xml:space="preserve">. </w:t>
      </w:r>
    </w:p>
    <w:p w:rsidR="000D0966" w:rsidP="0C587B3D" w:rsidRDefault="00E10CE1" w14:paraId="2E9CAD4B" w14:textId="63D83363">
      <w:pPr>
        <w:spacing w:before="269" w:after="269" w:line="360" w:lineRule="auto"/>
        <w:ind w:left="120"/>
        <w:rPr>
          <w:rFonts w:ascii="Arial" w:hAnsi="Arial" w:eastAsia="Arial" w:cs="Arial"/>
          <w:color w:val="000000"/>
          <w:sz w:val="24"/>
          <w:szCs w:val="24"/>
        </w:rPr>
      </w:pPr>
      <w:r w:rsidRPr="0C587B3D" w:rsidR="000D0966">
        <w:rPr>
          <w:rFonts w:ascii="Arial" w:hAnsi="Arial" w:eastAsia="Arial" w:cs="Arial"/>
          <w:color w:val="000000" w:themeColor="text1" w:themeTint="FF" w:themeShade="FF"/>
          <w:sz w:val="24"/>
          <w:szCs w:val="24"/>
        </w:rPr>
        <w:t>T</w:t>
      </w:r>
      <w:r w:rsidRPr="0C587B3D" w:rsidR="00E10CE1">
        <w:rPr>
          <w:rFonts w:ascii="Arial" w:hAnsi="Arial" w:eastAsia="Arial" w:cs="Arial"/>
          <w:color w:val="000000" w:themeColor="text1" w:themeTint="FF" w:themeShade="FF"/>
          <w:sz w:val="24"/>
          <w:szCs w:val="24"/>
        </w:rPr>
        <w:t>he purpose of these little podcasts</w:t>
      </w:r>
      <w:r w:rsidRPr="0C587B3D" w:rsidR="2531A57B">
        <w:rPr>
          <w:rFonts w:ascii="Arial" w:hAnsi="Arial" w:eastAsia="Arial" w:cs="Arial"/>
          <w:color w:val="000000" w:themeColor="text1" w:themeTint="FF" w:themeShade="FF"/>
          <w:sz w:val="24"/>
          <w:szCs w:val="24"/>
        </w:rPr>
        <w:t>;</w:t>
      </w:r>
      <w:r w:rsidRPr="0C587B3D" w:rsidR="4F44F505">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 xml:space="preserve">we're </w:t>
      </w:r>
      <w:r w:rsidRPr="0C587B3D" w:rsidR="00E10CE1">
        <w:rPr>
          <w:rFonts w:ascii="Arial" w:hAnsi="Arial" w:eastAsia="Arial" w:cs="Arial"/>
          <w:color w:val="000000" w:themeColor="text1" w:themeTint="FF" w:themeShade="FF"/>
          <w:sz w:val="24"/>
          <w:szCs w:val="24"/>
        </w:rPr>
        <w:t xml:space="preserve">hoping that </w:t>
      </w:r>
      <w:r w:rsidRPr="0C587B3D" w:rsidR="00E10CE1">
        <w:rPr>
          <w:rFonts w:ascii="Arial" w:hAnsi="Arial" w:eastAsia="Arial" w:cs="Arial"/>
          <w:color w:val="000000" w:themeColor="text1" w:themeTint="FF" w:themeShade="FF"/>
          <w:sz w:val="24"/>
          <w:szCs w:val="24"/>
        </w:rPr>
        <w:t>they'll</w:t>
      </w:r>
      <w:r w:rsidRPr="0C587B3D" w:rsidR="00E10CE1">
        <w:rPr>
          <w:rFonts w:ascii="Arial" w:hAnsi="Arial" w:eastAsia="Arial" w:cs="Arial"/>
          <w:color w:val="000000" w:themeColor="text1" w:themeTint="FF" w:themeShade="FF"/>
          <w:sz w:val="24"/>
          <w:szCs w:val="24"/>
        </w:rPr>
        <w:t xml:space="preserve"> be just little snack boxes of information that will help to scaffold your knowledge while </w:t>
      </w:r>
      <w:r w:rsidRPr="0C587B3D" w:rsidR="00E10CE1">
        <w:rPr>
          <w:rFonts w:ascii="Arial" w:hAnsi="Arial" w:eastAsia="Arial" w:cs="Arial"/>
          <w:color w:val="000000" w:themeColor="text1" w:themeTint="FF" w:themeShade="FF"/>
          <w:sz w:val="24"/>
          <w:szCs w:val="24"/>
        </w:rPr>
        <w:t>you're</w:t>
      </w:r>
      <w:r w:rsidRPr="0C587B3D" w:rsidR="00E10CE1">
        <w:rPr>
          <w:rFonts w:ascii="Arial" w:hAnsi="Arial" w:eastAsia="Arial" w:cs="Arial"/>
          <w:color w:val="000000" w:themeColor="text1" w:themeTint="FF" w:themeShade="FF"/>
          <w:sz w:val="24"/>
          <w:szCs w:val="24"/>
        </w:rPr>
        <w:t xml:space="preserve"> on clinical rotation. And you can just listen to it in the car or when </w:t>
      </w:r>
      <w:r w:rsidRPr="0C587B3D" w:rsidR="00E10CE1">
        <w:rPr>
          <w:rFonts w:ascii="Arial" w:hAnsi="Arial" w:eastAsia="Arial" w:cs="Arial"/>
          <w:color w:val="000000" w:themeColor="text1" w:themeTint="FF" w:themeShade="FF"/>
          <w:sz w:val="24"/>
          <w:szCs w:val="24"/>
        </w:rPr>
        <w:t>you're</w:t>
      </w:r>
      <w:r w:rsidRPr="0C587B3D" w:rsidR="00E10CE1">
        <w:rPr>
          <w:rFonts w:ascii="Arial" w:hAnsi="Arial" w:eastAsia="Arial" w:cs="Arial"/>
          <w:color w:val="000000" w:themeColor="text1" w:themeTint="FF" w:themeShade="FF"/>
          <w:sz w:val="24"/>
          <w:szCs w:val="24"/>
        </w:rPr>
        <w:t xml:space="preserve"> out w</w:t>
      </w:r>
      <w:r w:rsidRPr="0C587B3D" w:rsidR="000062E1">
        <w:rPr>
          <w:rFonts w:ascii="Arial" w:hAnsi="Arial" w:eastAsia="Arial" w:cs="Arial"/>
          <w:color w:val="000000" w:themeColor="text1" w:themeTint="FF" w:themeShade="FF"/>
          <w:sz w:val="24"/>
          <w:szCs w:val="24"/>
        </w:rPr>
        <w:t>alking,</w:t>
      </w:r>
      <w:r w:rsidRPr="0C587B3D" w:rsidR="00E10CE1">
        <w:rPr>
          <w:rFonts w:ascii="Arial" w:hAnsi="Arial" w:eastAsia="Arial" w:cs="Arial"/>
          <w:color w:val="000000" w:themeColor="text1" w:themeTint="FF" w:themeShade="FF"/>
          <w:sz w:val="24"/>
          <w:szCs w:val="24"/>
        </w:rPr>
        <w:t xml:space="preserve"> indeed, when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a quiet time on placement. </w:t>
      </w:r>
      <w:r w:rsidRPr="0C587B3D" w:rsidR="00FA1F1A">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we hope it </w:t>
      </w:r>
      <w:r w:rsidRPr="0C587B3D" w:rsidR="00E10CE1">
        <w:rPr>
          <w:rFonts w:ascii="Arial" w:hAnsi="Arial" w:eastAsia="Arial" w:cs="Arial"/>
          <w:color w:val="000000" w:themeColor="text1" w:themeTint="FF" w:themeShade="FF"/>
          <w:sz w:val="24"/>
          <w:szCs w:val="24"/>
        </w:rPr>
        <w:t>assists</w:t>
      </w:r>
      <w:r w:rsidRPr="0C587B3D" w:rsidR="00E10CE1">
        <w:rPr>
          <w:rFonts w:ascii="Arial" w:hAnsi="Arial" w:eastAsia="Arial" w:cs="Arial"/>
          <w:color w:val="000000" w:themeColor="text1" w:themeTint="FF" w:themeShade="FF"/>
          <w:sz w:val="24"/>
          <w:szCs w:val="24"/>
        </w:rPr>
        <w:t xml:space="preserve"> with building your knowledge</w:t>
      </w:r>
      <w:r w:rsidRPr="0C587B3D" w:rsidR="000D0966">
        <w:rPr>
          <w:rFonts w:ascii="Arial" w:hAnsi="Arial" w:eastAsia="Arial" w:cs="Arial"/>
          <w:color w:val="000000" w:themeColor="text1" w:themeTint="FF" w:themeShade="FF"/>
          <w:sz w:val="24"/>
          <w:szCs w:val="24"/>
        </w:rPr>
        <w:t>.</w:t>
      </w:r>
    </w:p>
    <w:p w:rsidR="00F72A80" w:rsidP="0C587B3D" w:rsidRDefault="00E10CE1" w14:paraId="4A1AF320" w14:textId="1187AE12">
      <w:pPr>
        <w:spacing w:before="269" w:after="269" w:line="360" w:lineRule="auto"/>
        <w:ind w:left="120"/>
        <w:rPr>
          <w:rFonts w:ascii="Arial" w:hAnsi="Arial" w:eastAsia="Arial" w:cs="Arial"/>
          <w:color w:val="000000" w:themeColor="text1" w:themeTint="FF" w:themeShade="FF"/>
          <w:sz w:val="24"/>
          <w:szCs w:val="24"/>
        </w:rPr>
      </w:pPr>
      <w:r w:rsidRPr="0C587B3D" w:rsidR="000D0966">
        <w:rPr>
          <w:rFonts w:ascii="Arial" w:hAnsi="Arial" w:eastAsia="Arial" w:cs="Arial"/>
          <w:color w:val="000000" w:themeColor="text1" w:themeTint="FF" w:themeShade="FF"/>
          <w:sz w:val="24"/>
          <w:szCs w:val="24"/>
        </w:rPr>
        <w:t>B</w:t>
      </w:r>
      <w:r w:rsidRPr="0C587B3D" w:rsidR="000D0966">
        <w:rPr>
          <w:rFonts w:ascii="Arial" w:hAnsi="Arial" w:eastAsia="Arial" w:cs="Arial"/>
          <w:color w:val="000000" w:themeColor="text1" w:themeTint="FF" w:themeShade="FF"/>
          <w:sz w:val="24"/>
          <w:szCs w:val="24"/>
        </w:rPr>
        <w:t xml:space="preserve">ut we also hope that it will help you to make the most of the clinical experiences and the things that </w:t>
      </w:r>
      <w:r w:rsidRPr="0C587B3D" w:rsidR="000D0966">
        <w:rPr>
          <w:rFonts w:ascii="Arial" w:hAnsi="Arial" w:eastAsia="Arial" w:cs="Arial"/>
          <w:color w:val="000000" w:themeColor="text1" w:themeTint="FF" w:themeShade="FF"/>
          <w:sz w:val="24"/>
          <w:szCs w:val="24"/>
        </w:rPr>
        <w:t>you're</w:t>
      </w:r>
      <w:r w:rsidRPr="0C587B3D" w:rsidR="000D0966">
        <w:rPr>
          <w:rFonts w:ascii="Arial" w:hAnsi="Arial" w:eastAsia="Arial" w:cs="Arial"/>
          <w:color w:val="000000" w:themeColor="text1" w:themeTint="FF" w:themeShade="FF"/>
          <w:sz w:val="24"/>
          <w:szCs w:val="24"/>
        </w:rPr>
        <w:t xml:space="preserve"> exposed to while </w:t>
      </w:r>
      <w:r w:rsidRPr="0C587B3D" w:rsidR="000D0966">
        <w:rPr>
          <w:rFonts w:ascii="Arial" w:hAnsi="Arial" w:eastAsia="Arial" w:cs="Arial"/>
          <w:color w:val="000000" w:themeColor="text1" w:themeTint="FF" w:themeShade="FF"/>
          <w:sz w:val="24"/>
          <w:szCs w:val="24"/>
        </w:rPr>
        <w:t>you're</w:t>
      </w:r>
      <w:r w:rsidRPr="0C587B3D" w:rsidR="000D0966">
        <w:rPr>
          <w:rFonts w:ascii="Arial" w:hAnsi="Arial" w:eastAsia="Arial" w:cs="Arial"/>
          <w:color w:val="000000" w:themeColor="text1" w:themeTint="FF" w:themeShade="FF"/>
          <w:sz w:val="24"/>
          <w:szCs w:val="24"/>
        </w:rPr>
        <w:t xml:space="preserve"> doing your women's health rotation and most importantly, help you feel like you are truly part of the team. Because you are</w:t>
      </w:r>
      <w:r w:rsidRPr="0C587B3D" w:rsidR="000D0966">
        <w:rPr>
          <w:rFonts w:ascii="Arial" w:hAnsi="Arial" w:eastAsia="Arial" w:cs="Arial"/>
          <w:color w:val="000000" w:themeColor="text1" w:themeTint="FF" w:themeShade="FF"/>
          <w:sz w:val="24"/>
          <w:szCs w:val="24"/>
        </w:rPr>
        <w:t xml:space="preserve">. </w:t>
      </w:r>
      <w:r w:rsidRPr="0C587B3D" w:rsidR="000D0966">
        <w:rPr>
          <w:rFonts w:ascii="Arial" w:hAnsi="Arial" w:eastAsia="Arial" w:cs="Arial"/>
          <w:color w:val="000000" w:themeColor="text1" w:themeTint="FF" w:themeShade="FF"/>
          <w:sz w:val="24"/>
          <w:szCs w:val="24"/>
        </w:rPr>
        <w:t xml:space="preserve"> </w:t>
      </w:r>
      <w:r w:rsidRPr="0C587B3D" w:rsidR="000D0966">
        <w:rPr>
          <w:rFonts w:ascii="Arial" w:hAnsi="Arial" w:eastAsia="Arial" w:cs="Arial"/>
          <w:color w:val="000000" w:themeColor="text1" w:themeTint="FF" w:themeShade="FF"/>
          <w:sz w:val="24"/>
          <w:szCs w:val="24"/>
        </w:rPr>
        <w:t>Y</w:t>
      </w:r>
      <w:r w:rsidRPr="0C587B3D" w:rsidR="000D0966">
        <w:rPr>
          <w:rFonts w:ascii="Arial" w:hAnsi="Arial" w:eastAsia="Arial" w:cs="Arial"/>
          <w:color w:val="000000" w:themeColor="text1" w:themeTint="FF" w:themeShade="FF"/>
          <w:sz w:val="24"/>
          <w:szCs w:val="24"/>
        </w:rPr>
        <w:t xml:space="preserve">ou are our practitioners of tomorrow. And the corollary is, if </w:t>
      </w:r>
      <w:r w:rsidRPr="0C587B3D" w:rsidR="000D0966">
        <w:rPr>
          <w:rFonts w:ascii="Arial" w:hAnsi="Arial" w:eastAsia="Arial" w:cs="Arial"/>
          <w:color w:val="000000" w:themeColor="text1" w:themeTint="FF" w:themeShade="FF"/>
          <w:sz w:val="24"/>
          <w:szCs w:val="24"/>
        </w:rPr>
        <w:t>we're</w:t>
      </w:r>
      <w:r w:rsidRPr="0C587B3D" w:rsidR="000D0966">
        <w:rPr>
          <w:rFonts w:ascii="Arial" w:hAnsi="Arial" w:eastAsia="Arial" w:cs="Arial"/>
          <w:color w:val="000000" w:themeColor="text1" w:themeTint="FF" w:themeShade="FF"/>
          <w:sz w:val="24"/>
          <w:szCs w:val="24"/>
        </w:rPr>
        <w:t xml:space="preserve"> going to be any good at this, </w:t>
      </w:r>
      <w:r w:rsidRPr="0C587B3D" w:rsidR="000D0966">
        <w:rPr>
          <w:rFonts w:ascii="Arial" w:hAnsi="Arial" w:eastAsia="Arial" w:cs="Arial"/>
          <w:color w:val="000000" w:themeColor="text1" w:themeTint="FF" w:themeShade="FF"/>
          <w:sz w:val="24"/>
          <w:szCs w:val="24"/>
        </w:rPr>
        <w:t>we'll</w:t>
      </w:r>
      <w:r w:rsidRPr="0C587B3D" w:rsidR="000D0966">
        <w:rPr>
          <w:rFonts w:ascii="Arial" w:hAnsi="Arial" w:eastAsia="Arial" w:cs="Arial"/>
          <w:color w:val="000000" w:themeColor="text1" w:themeTint="FF" w:themeShade="FF"/>
          <w:sz w:val="24"/>
          <w:szCs w:val="24"/>
        </w:rPr>
        <w:t xml:space="preserve"> be medical students all our lives. So welcome to this podcast. </w:t>
      </w:r>
    </w:p>
    <w:p w:rsidR="00F72A80" w:rsidP="0C587B3D" w:rsidRDefault="00E10CE1" w14:paraId="039447BD" w14:textId="7F10F104">
      <w:pPr>
        <w:spacing w:before="269" w:after="269" w:line="360" w:lineRule="auto"/>
        <w:ind w:left="120"/>
        <w:rPr>
          <w:rFonts w:ascii="Arial" w:hAnsi="Arial" w:eastAsia="Arial" w:cs="Arial"/>
          <w:color w:val="000000" w:themeColor="text1" w:themeTint="FF" w:themeShade="FF"/>
          <w:sz w:val="24"/>
          <w:szCs w:val="24"/>
        </w:rPr>
      </w:pPr>
      <w:r w:rsidRPr="0C587B3D" w:rsidR="000D0966">
        <w:rPr>
          <w:rFonts w:ascii="Arial" w:hAnsi="Arial" w:eastAsia="Arial" w:cs="Arial"/>
          <w:color w:val="000000" w:themeColor="text1" w:themeTint="FF" w:themeShade="FF"/>
          <w:sz w:val="24"/>
          <w:szCs w:val="24"/>
        </w:rPr>
        <w:t xml:space="preserve">And today what </w:t>
      </w:r>
      <w:r w:rsidRPr="0C587B3D" w:rsidR="000D0966">
        <w:rPr>
          <w:rFonts w:ascii="Arial" w:hAnsi="Arial" w:eastAsia="Arial" w:cs="Arial"/>
          <w:color w:val="000000" w:themeColor="text1" w:themeTint="FF" w:themeShade="FF"/>
          <w:sz w:val="24"/>
          <w:szCs w:val="24"/>
        </w:rPr>
        <w:t>I'm</w:t>
      </w:r>
      <w:r w:rsidRPr="0C587B3D" w:rsidR="000D0966">
        <w:rPr>
          <w:rFonts w:ascii="Arial" w:hAnsi="Arial" w:eastAsia="Arial" w:cs="Arial"/>
          <w:color w:val="000000" w:themeColor="text1" w:themeTint="FF" w:themeShade="FF"/>
          <w:sz w:val="24"/>
          <w:szCs w:val="24"/>
        </w:rPr>
        <w:t xml:space="preserve"> going to be talking about is postpartum </w:t>
      </w:r>
      <w:r w:rsidRPr="0C587B3D" w:rsidR="000D0966">
        <w:rPr>
          <w:rFonts w:ascii="Arial" w:hAnsi="Arial" w:eastAsia="Arial" w:cs="Arial"/>
          <w:color w:val="000000" w:themeColor="text1" w:themeTint="FF" w:themeShade="FF"/>
          <w:sz w:val="24"/>
          <w:szCs w:val="24"/>
        </w:rPr>
        <w:t>h</w:t>
      </w:r>
      <w:r w:rsidRPr="0C587B3D" w:rsidR="309AA33A">
        <w:rPr>
          <w:rFonts w:ascii="Arial" w:hAnsi="Arial" w:eastAsia="Arial" w:cs="Arial"/>
          <w:color w:val="000000" w:themeColor="text1" w:themeTint="FF" w:themeShade="FF"/>
          <w:sz w:val="24"/>
          <w:szCs w:val="24"/>
        </w:rPr>
        <w:t>a</w:t>
      </w:r>
      <w:r w:rsidRPr="0C587B3D" w:rsidR="000D0966">
        <w:rPr>
          <w:rFonts w:ascii="Arial" w:hAnsi="Arial" w:eastAsia="Arial" w:cs="Arial"/>
          <w:color w:val="000000" w:themeColor="text1" w:themeTint="FF" w:themeShade="FF"/>
          <w:sz w:val="24"/>
          <w:szCs w:val="24"/>
        </w:rPr>
        <w:t>emorrhage</w:t>
      </w:r>
      <w:r w:rsidRPr="0C587B3D" w:rsidR="000D0966">
        <w:rPr>
          <w:rFonts w:ascii="Arial" w:hAnsi="Arial" w:eastAsia="Arial" w:cs="Arial"/>
          <w:color w:val="000000" w:themeColor="text1" w:themeTint="FF" w:themeShade="FF"/>
          <w:sz w:val="24"/>
          <w:szCs w:val="24"/>
        </w:rPr>
        <w:t xml:space="preserve">. Now, the reason postpartum </w:t>
      </w:r>
      <w:r w:rsidRPr="0C587B3D" w:rsidR="55A91678">
        <w:rPr>
          <w:rFonts w:ascii="Arial" w:hAnsi="Arial" w:eastAsia="Arial" w:cs="Arial"/>
          <w:color w:val="000000" w:themeColor="text1" w:themeTint="FF" w:themeShade="FF"/>
          <w:sz w:val="24"/>
          <w:szCs w:val="24"/>
        </w:rPr>
        <w:t>haemorrhage</w:t>
      </w:r>
      <w:r w:rsidRPr="0C587B3D" w:rsidR="000D0966">
        <w:rPr>
          <w:rFonts w:ascii="Arial" w:hAnsi="Arial" w:eastAsia="Arial" w:cs="Arial"/>
          <w:color w:val="000000" w:themeColor="text1" w:themeTint="FF" w:themeShade="FF"/>
          <w:sz w:val="24"/>
          <w:szCs w:val="24"/>
        </w:rPr>
        <w:t xml:space="preserve"> is </w:t>
      </w:r>
      <w:r w:rsidRPr="0C587B3D" w:rsidR="000D0966">
        <w:rPr>
          <w:rFonts w:ascii="Arial" w:hAnsi="Arial" w:eastAsia="Arial" w:cs="Arial"/>
          <w:color w:val="000000" w:themeColor="text1" w:themeTint="FF" w:themeShade="FF"/>
          <w:sz w:val="24"/>
          <w:szCs w:val="24"/>
        </w:rPr>
        <w:t>really important</w:t>
      </w:r>
      <w:r w:rsidRPr="0C587B3D" w:rsidR="000D0966">
        <w:rPr>
          <w:rFonts w:ascii="Arial" w:hAnsi="Arial" w:eastAsia="Arial" w:cs="Arial"/>
          <w:color w:val="000000" w:themeColor="text1" w:themeTint="FF" w:themeShade="FF"/>
          <w:sz w:val="24"/>
          <w:szCs w:val="24"/>
        </w:rPr>
        <w:t xml:space="preserve"> </w:t>
      </w:r>
      <w:r w:rsidRPr="0C587B3D" w:rsidR="000D0966">
        <w:rPr>
          <w:rFonts w:ascii="Arial" w:hAnsi="Arial" w:eastAsia="Arial" w:cs="Arial"/>
          <w:color w:val="000000" w:themeColor="text1" w:themeTint="FF" w:themeShade="FF"/>
          <w:sz w:val="24"/>
          <w:szCs w:val="24"/>
        </w:rPr>
        <w:t xml:space="preserve">is </w:t>
      </w:r>
      <w:r w:rsidRPr="0C587B3D" w:rsidR="000D0966">
        <w:rPr>
          <w:rFonts w:ascii="Arial" w:hAnsi="Arial" w:eastAsia="Arial" w:cs="Arial"/>
          <w:color w:val="000000" w:themeColor="text1" w:themeTint="FF" w:themeShade="FF"/>
          <w:sz w:val="24"/>
          <w:szCs w:val="24"/>
        </w:rPr>
        <w:t xml:space="preserve">because </w:t>
      </w:r>
      <w:r w:rsidRPr="0C587B3D" w:rsidR="000D0966">
        <w:rPr>
          <w:rFonts w:ascii="Arial" w:hAnsi="Arial" w:eastAsia="Arial" w:cs="Arial"/>
          <w:color w:val="000000" w:themeColor="text1" w:themeTint="FF" w:themeShade="FF"/>
          <w:sz w:val="24"/>
          <w:szCs w:val="24"/>
        </w:rPr>
        <w:t>it's</w:t>
      </w:r>
      <w:r w:rsidRPr="0C587B3D" w:rsidR="000D0966">
        <w:rPr>
          <w:rFonts w:ascii="Arial" w:hAnsi="Arial" w:eastAsia="Arial" w:cs="Arial"/>
          <w:color w:val="000000" w:themeColor="text1" w:themeTint="FF" w:themeShade="FF"/>
          <w:sz w:val="24"/>
          <w:szCs w:val="24"/>
        </w:rPr>
        <w:t xml:space="preserve"> such a major contributor to maternal morbidity and mortality worldwide. So postpartum </w:t>
      </w:r>
      <w:r w:rsidRPr="0C587B3D" w:rsidR="55A91678">
        <w:rPr>
          <w:rFonts w:ascii="Arial" w:hAnsi="Arial" w:eastAsia="Arial" w:cs="Arial"/>
          <w:color w:val="000000" w:themeColor="text1" w:themeTint="FF" w:themeShade="FF"/>
          <w:sz w:val="24"/>
          <w:szCs w:val="24"/>
        </w:rPr>
        <w:t>haemorrhage</w:t>
      </w:r>
      <w:r w:rsidRPr="0C587B3D" w:rsidR="000D0966">
        <w:rPr>
          <w:rFonts w:ascii="Arial" w:hAnsi="Arial" w:eastAsia="Arial" w:cs="Arial"/>
          <w:color w:val="000000" w:themeColor="text1" w:themeTint="FF" w:themeShade="FF"/>
          <w:sz w:val="24"/>
          <w:szCs w:val="24"/>
        </w:rPr>
        <w:t xml:space="preserve"> </w:t>
      </w:r>
      <w:r w:rsidRPr="0C587B3D" w:rsidR="000D0966">
        <w:rPr>
          <w:rFonts w:ascii="Arial" w:hAnsi="Arial" w:eastAsia="Arial" w:cs="Arial"/>
          <w:color w:val="000000" w:themeColor="text1" w:themeTint="FF" w:themeShade="FF"/>
          <w:sz w:val="24"/>
          <w:szCs w:val="24"/>
        </w:rPr>
        <w:t>is responsible for</w:t>
      </w:r>
      <w:r w:rsidRPr="0C587B3D" w:rsidR="000D0966">
        <w:rPr>
          <w:rFonts w:ascii="Arial" w:hAnsi="Arial" w:eastAsia="Arial" w:cs="Arial"/>
          <w:color w:val="000000" w:themeColor="text1" w:themeTint="FF" w:themeShade="FF"/>
          <w:sz w:val="24"/>
          <w:szCs w:val="24"/>
        </w:rPr>
        <w:t xml:space="preserve"> 30% of all maternal deaths. 75% of what we call near-miss events, people going to ICU, massive transfusion requirement and so </w:t>
      </w:r>
      <w:r w:rsidRPr="0C587B3D" w:rsidR="00FA1F1A">
        <w:rPr>
          <w:rFonts w:ascii="Arial" w:hAnsi="Arial" w:eastAsia="Arial" w:cs="Arial"/>
          <w:color w:val="000000" w:themeColor="text1" w:themeTint="FF" w:themeShade="FF"/>
          <w:sz w:val="24"/>
          <w:szCs w:val="24"/>
        </w:rPr>
        <w:t>forth. Postpartum</w:t>
      </w:r>
      <w:r w:rsidRPr="0C587B3D" w:rsidR="000D0966">
        <w:rPr>
          <w:rFonts w:ascii="Arial" w:hAnsi="Arial" w:eastAsia="Arial" w:cs="Arial"/>
          <w:color w:val="000000" w:themeColor="text1" w:themeTint="FF" w:themeShade="FF"/>
          <w:sz w:val="24"/>
          <w:szCs w:val="24"/>
        </w:rPr>
        <w:t xml:space="preserve"> </w:t>
      </w:r>
      <w:r w:rsidRPr="0C587B3D" w:rsidR="55A91678">
        <w:rPr>
          <w:rFonts w:ascii="Arial" w:hAnsi="Arial" w:eastAsia="Arial" w:cs="Arial"/>
          <w:color w:val="000000" w:themeColor="text1" w:themeTint="FF" w:themeShade="FF"/>
          <w:sz w:val="24"/>
          <w:szCs w:val="24"/>
        </w:rPr>
        <w:t>haemorrhage</w:t>
      </w:r>
      <w:r w:rsidRPr="0C587B3D" w:rsidR="000D0966">
        <w:rPr>
          <w:rFonts w:ascii="Arial" w:hAnsi="Arial" w:eastAsia="Arial" w:cs="Arial"/>
          <w:color w:val="000000" w:themeColor="text1" w:themeTint="FF" w:themeShade="FF"/>
          <w:sz w:val="24"/>
          <w:szCs w:val="24"/>
        </w:rPr>
        <w:t xml:space="preserve"> is the most common reason that we admit women to ICU, and </w:t>
      </w:r>
      <w:r w:rsidRPr="0C587B3D" w:rsidR="000D0966">
        <w:rPr>
          <w:rFonts w:ascii="Arial" w:hAnsi="Arial" w:eastAsia="Arial" w:cs="Arial"/>
          <w:color w:val="000000" w:themeColor="text1" w:themeTint="FF" w:themeShade="FF"/>
          <w:sz w:val="24"/>
          <w:szCs w:val="24"/>
        </w:rPr>
        <w:t>it's</w:t>
      </w:r>
      <w:r w:rsidRPr="0C587B3D" w:rsidR="000D0966">
        <w:rPr>
          <w:rFonts w:ascii="Arial" w:hAnsi="Arial" w:eastAsia="Arial" w:cs="Arial"/>
          <w:color w:val="000000" w:themeColor="text1" w:themeTint="FF" w:themeShade="FF"/>
          <w:sz w:val="24"/>
          <w:szCs w:val="24"/>
        </w:rPr>
        <w:t xml:space="preserve"> the most common cause of severe maternal </w:t>
      </w:r>
      <w:r w:rsidRPr="0C587B3D" w:rsidR="00B37FDF">
        <w:rPr>
          <w:rFonts w:ascii="Arial" w:hAnsi="Arial" w:eastAsia="Arial" w:cs="Arial"/>
          <w:color w:val="000000" w:themeColor="text1" w:themeTint="FF" w:themeShade="FF"/>
          <w:sz w:val="24"/>
          <w:szCs w:val="24"/>
        </w:rPr>
        <w:t>morbidity. So</w:t>
      </w:r>
      <w:r w:rsidRPr="0C587B3D" w:rsidR="000D0966">
        <w:rPr>
          <w:rFonts w:ascii="Arial" w:hAnsi="Arial" w:eastAsia="Arial" w:cs="Arial"/>
          <w:color w:val="000000" w:themeColor="text1" w:themeTint="FF" w:themeShade="FF"/>
          <w:sz w:val="24"/>
          <w:szCs w:val="24"/>
        </w:rPr>
        <w:t xml:space="preserve"> postpartum </w:t>
      </w:r>
      <w:r w:rsidRPr="0C587B3D" w:rsidR="55A91678">
        <w:rPr>
          <w:rFonts w:ascii="Arial" w:hAnsi="Arial" w:eastAsia="Arial" w:cs="Arial"/>
          <w:color w:val="000000" w:themeColor="text1" w:themeTint="FF" w:themeShade="FF"/>
          <w:sz w:val="24"/>
          <w:szCs w:val="24"/>
        </w:rPr>
        <w:t>haemorrhage</w:t>
      </w:r>
      <w:r w:rsidRPr="0C587B3D" w:rsidR="000D0966">
        <w:rPr>
          <w:rFonts w:ascii="Arial" w:hAnsi="Arial" w:eastAsia="Arial" w:cs="Arial"/>
          <w:color w:val="000000" w:themeColor="text1" w:themeTint="FF" w:themeShade="FF"/>
          <w:sz w:val="24"/>
          <w:szCs w:val="24"/>
        </w:rPr>
        <w:t xml:space="preserve"> really matters. </w:t>
      </w:r>
    </w:p>
    <w:p w:rsidR="00F72A80" w:rsidP="0C587B3D" w:rsidRDefault="00E10CE1" w14:paraId="4BE4795E" w14:textId="1EC04377">
      <w:pPr>
        <w:spacing w:before="269" w:after="269" w:line="360" w:lineRule="auto"/>
        <w:ind w:left="120"/>
        <w:rPr>
          <w:rFonts w:ascii="Arial" w:hAnsi="Arial" w:eastAsia="Arial" w:cs="Arial"/>
          <w:color w:val="000000"/>
          <w:sz w:val="24"/>
          <w:szCs w:val="24"/>
        </w:rPr>
      </w:pPr>
      <w:r w:rsidRPr="0C587B3D" w:rsidR="000D0966">
        <w:rPr>
          <w:rFonts w:ascii="Arial" w:hAnsi="Arial" w:eastAsia="Arial" w:cs="Arial"/>
          <w:color w:val="000000" w:themeColor="text1" w:themeTint="FF" w:themeShade="FF"/>
          <w:sz w:val="24"/>
          <w:szCs w:val="24"/>
        </w:rPr>
        <w:t xml:space="preserve">And in terms of the causes, just reminding you that we talk about the four T's.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there is tone that is</w:t>
      </w:r>
      <w:r w:rsidRPr="0C587B3D" w:rsidR="000D0966">
        <w:rPr>
          <w:rFonts w:ascii="Arial" w:hAnsi="Arial" w:eastAsia="Arial" w:cs="Arial"/>
          <w:color w:val="000000" w:themeColor="text1" w:themeTint="FF" w:themeShade="FF"/>
          <w:sz w:val="24"/>
          <w:szCs w:val="24"/>
        </w:rPr>
        <w:t>, is</w:t>
      </w:r>
      <w:r w:rsidRPr="0C587B3D" w:rsidR="00E10CE1">
        <w:rPr>
          <w:rFonts w:ascii="Arial" w:hAnsi="Arial" w:eastAsia="Arial" w:cs="Arial"/>
          <w:color w:val="000000" w:themeColor="text1" w:themeTint="FF" w:themeShade="FF"/>
          <w:sz w:val="24"/>
          <w:szCs w:val="24"/>
        </w:rPr>
        <w:t xml:space="preserve"> the uterus contracted or do we have a problem with uterine</w:t>
      </w:r>
      <w:r w:rsidRPr="0C587B3D" w:rsidR="00136DB9">
        <w:rPr>
          <w:rFonts w:ascii="Arial" w:hAnsi="Arial" w:eastAsia="Arial" w:cs="Arial"/>
          <w:color w:val="000000" w:themeColor="text1" w:themeTint="FF" w:themeShade="FF"/>
          <w:sz w:val="24"/>
          <w:szCs w:val="24"/>
        </w:rPr>
        <w:t xml:space="preserve"> atony</w:t>
      </w:r>
      <w:r w:rsidRPr="0C587B3D" w:rsidR="39138224">
        <w:rPr>
          <w:rFonts w:ascii="Arial" w:hAnsi="Arial" w:eastAsia="Arial" w:cs="Arial"/>
          <w:color w:val="000000" w:themeColor="text1" w:themeTint="FF" w:themeShade="FF"/>
          <w:sz w:val="24"/>
          <w:szCs w:val="24"/>
        </w:rPr>
        <w:t>?</w:t>
      </w:r>
    </w:p>
    <w:p w:rsidR="008064BB" w:rsidP="0C587B3D" w:rsidRDefault="00136DB9" w14:paraId="2CEEDB37" w14:textId="7994EAA6">
      <w:pPr>
        <w:spacing w:before="269" w:after="269" w:line="360" w:lineRule="auto"/>
        <w:ind w:left="120"/>
        <w:rPr>
          <w:rFonts w:ascii="Arial" w:hAnsi="Arial" w:eastAsia="Arial" w:cs="Arial"/>
          <w:color w:val="C4C4C4"/>
          <w:sz w:val="24"/>
          <w:szCs w:val="24"/>
        </w:rPr>
      </w:pPr>
      <w:r w:rsidRPr="0C587B3D" w:rsidR="00136DB9">
        <w:rPr>
          <w:rFonts w:ascii="Arial" w:hAnsi="Arial" w:eastAsia="Arial" w:cs="Arial"/>
          <w:color w:val="000000" w:themeColor="text1" w:themeTint="FF" w:themeShade="FF"/>
          <w:sz w:val="24"/>
          <w:szCs w:val="24"/>
        </w:rPr>
        <w:t>T</w:t>
      </w:r>
      <w:r w:rsidRPr="0C587B3D" w:rsidR="00136DB9">
        <w:rPr>
          <w:rFonts w:ascii="Arial" w:hAnsi="Arial" w:eastAsia="Arial" w:cs="Arial"/>
          <w:color w:val="000000" w:themeColor="text1" w:themeTint="FF" w:themeShade="FF"/>
          <w:sz w:val="24"/>
          <w:szCs w:val="24"/>
        </w:rPr>
        <w:t>rauma. Is the</w:t>
      </w:r>
      <w:r w:rsidRPr="0C587B3D" w:rsidR="00136DB9">
        <w:rPr>
          <w:rFonts w:ascii="Arial" w:hAnsi="Arial" w:eastAsia="Arial" w:cs="Arial"/>
          <w:color w:val="000000" w:themeColor="text1" w:themeTint="FF" w:themeShade="FF"/>
          <w:sz w:val="24"/>
          <w:szCs w:val="24"/>
        </w:rPr>
        <w:t xml:space="preserve">re </w:t>
      </w:r>
      <w:r w:rsidRPr="0C587B3D" w:rsidR="00136DB9">
        <w:rPr>
          <w:rFonts w:ascii="Arial" w:hAnsi="Arial" w:eastAsia="Arial" w:cs="Arial"/>
          <w:color w:val="000000" w:themeColor="text1" w:themeTint="FF" w:themeShade="FF"/>
          <w:sz w:val="24"/>
          <w:szCs w:val="24"/>
        </w:rPr>
        <w:t>genital tract trauma</w:t>
      </w:r>
      <w:r w:rsidRPr="0C587B3D" w:rsidR="432A3BB7">
        <w:rPr>
          <w:rFonts w:ascii="Arial" w:hAnsi="Arial" w:eastAsia="Arial" w:cs="Arial"/>
          <w:color w:val="000000" w:themeColor="text1" w:themeTint="FF" w:themeShade="FF"/>
          <w:sz w:val="24"/>
          <w:szCs w:val="24"/>
        </w:rPr>
        <w:t xml:space="preserve">? </w:t>
      </w:r>
      <w:r w:rsidRPr="0C587B3D" w:rsidR="00136DB9">
        <w:rPr>
          <w:rFonts w:ascii="Arial" w:hAnsi="Arial" w:eastAsia="Arial" w:cs="Arial"/>
          <w:color w:val="000000" w:themeColor="text1" w:themeTint="FF" w:themeShade="FF"/>
          <w:sz w:val="24"/>
          <w:szCs w:val="24"/>
        </w:rPr>
        <w:t xml:space="preserve"> </w:t>
      </w:r>
      <w:r w:rsidRPr="0C587B3D" w:rsidR="00136DB9">
        <w:rPr>
          <w:rFonts w:ascii="Arial" w:hAnsi="Arial" w:eastAsia="Arial" w:cs="Arial"/>
          <w:color w:val="000000" w:themeColor="text1" w:themeTint="FF" w:themeShade="FF"/>
          <w:sz w:val="24"/>
          <w:szCs w:val="24"/>
        </w:rPr>
        <w:t xml:space="preserve">And this of course could be anything from </w:t>
      </w:r>
      <w:r w:rsidRPr="0C587B3D" w:rsidR="008064BB">
        <w:rPr>
          <w:rFonts w:ascii="Arial" w:hAnsi="Arial" w:eastAsia="Arial" w:cs="Arial"/>
          <w:color w:val="000000" w:themeColor="text1" w:themeTint="FF" w:themeShade="FF"/>
          <w:sz w:val="24"/>
          <w:szCs w:val="24"/>
        </w:rPr>
        <w:t>right</w:t>
      </w:r>
      <w:r w:rsidRPr="0C587B3D" w:rsidR="00136DB9">
        <w:rPr>
          <w:rFonts w:ascii="Arial" w:hAnsi="Arial" w:eastAsia="Arial" w:cs="Arial"/>
          <w:color w:val="000000" w:themeColor="text1" w:themeTint="FF" w:themeShade="FF"/>
          <w:sz w:val="24"/>
          <w:szCs w:val="24"/>
        </w:rPr>
        <w:t xml:space="preserve"> up at the top, a ruptured uterus to a cervical laceration to a vaginal </w:t>
      </w:r>
      <w:r w:rsidRPr="0C587B3D" w:rsidR="01D4DD94">
        <w:rPr>
          <w:rFonts w:ascii="Arial" w:hAnsi="Arial" w:eastAsia="Arial" w:cs="Arial"/>
          <w:color w:val="000000" w:themeColor="text1" w:themeTint="FF" w:themeShade="FF"/>
          <w:sz w:val="24"/>
          <w:szCs w:val="24"/>
        </w:rPr>
        <w:t>tear,</w:t>
      </w:r>
      <w:r w:rsidRPr="0C587B3D" w:rsidR="00136DB9">
        <w:rPr>
          <w:rFonts w:ascii="Arial" w:hAnsi="Arial" w:eastAsia="Arial" w:cs="Arial"/>
          <w:color w:val="000000" w:themeColor="text1" w:themeTint="FF" w:themeShade="FF"/>
          <w:sz w:val="24"/>
          <w:szCs w:val="24"/>
        </w:rPr>
        <w:t xml:space="preserve"> </w:t>
      </w:r>
      <w:r w:rsidRPr="0C587B3D" w:rsidR="008064BB">
        <w:rPr>
          <w:rFonts w:ascii="Arial" w:hAnsi="Arial" w:eastAsia="Arial" w:cs="Arial"/>
          <w:color w:val="000000" w:themeColor="text1" w:themeTint="FF" w:themeShade="FF"/>
          <w:sz w:val="24"/>
          <w:szCs w:val="24"/>
        </w:rPr>
        <w:t xml:space="preserve">a </w:t>
      </w:r>
      <w:r w:rsidRPr="0C587B3D" w:rsidR="008064BB">
        <w:rPr>
          <w:rFonts w:ascii="Arial" w:hAnsi="Arial" w:eastAsia="Arial" w:cs="Arial"/>
          <w:color w:val="000000" w:themeColor="text1" w:themeTint="FF" w:themeShade="FF"/>
          <w:sz w:val="24"/>
          <w:szCs w:val="24"/>
        </w:rPr>
        <w:t>vulva</w:t>
      </w:r>
      <w:r w:rsidRPr="0C587B3D" w:rsidR="00136DB9">
        <w:rPr>
          <w:rFonts w:ascii="Arial" w:hAnsi="Arial" w:eastAsia="Arial" w:cs="Arial"/>
          <w:color w:val="000000" w:themeColor="text1" w:themeTint="FF" w:themeShade="FF"/>
          <w:sz w:val="24"/>
          <w:szCs w:val="24"/>
        </w:rPr>
        <w:t xml:space="preserve"> or a perineal tear. </w:t>
      </w:r>
    </w:p>
    <w:p w:rsidR="00E03096" w:rsidP="0C587B3D" w:rsidRDefault="00E10CE1" w14:paraId="74D65AE6" w14:textId="5EFA47C3">
      <w:pPr>
        <w:spacing w:before="269" w:after="269" w:line="360" w:lineRule="auto"/>
        <w:ind w:left="120"/>
        <w:rPr>
          <w:rFonts w:ascii="Arial" w:hAnsi="Arial" w:eastAsia="Arial" w:cs="Arial"/>
          <w:color w:val="C4C4C4"/>
          <w:sz w:val="24"/>
          <w:szCs w:val="24"/>
        </w:rPr>
      </w:pPr>
      <w:r w:rsidRPr="0C587B3D" w:rsidR="00E10CE1">
        <w:rPr>
          <w:rFonts w:ascii="Arial" w:hAnsi="Arial" w:eastAsia="Arial" w:cs="Arial"/>
          <w:color w:val="000000" w:themeColor="text1" w:themeTint="FF" w:themeShade="FF"/>
          <w:sz w:val="24"/>
          <w:szCs w:val="24"/>
        </w:rPr>
        <w:t xml:space="preserve">The third </w:t>
      </w:r>
      <w:r w:rsidRPr="0C587B3D" w:rsidR="00775F06">
        <w:rPr>
          <w:rFonts w:ascii="Arial" w:hAnsi="Arial" w:eastAsia="Arial" w:cs="Arial"/>
          <w:color w:val="000000" w:themeColor="text1" w:themeTint="FF" w:themeShade="FF"/>
          <w:sz w:val="24"/>
          <w:szCs w:val="24"/>
        </w:rPr>
        <w:t>T</w:t>
      </w:r>
      <w:r w:rsidRPr="0C587B3D" w:rsidR="00E10CE1">
        <w:rPr>
          <w:rFonts w:ascii="Arial" w:hAnsi="Arial" w:eastAsia="Arial" w:cs="Arial"/>
          <w:color w:val="000000" w:themeColor="text1" w:themeTint="FF" w:themeShade="FF"/>
          <w:sz w:val="24"/>
          <w:szCs w:val="24"/>
        </w:rPr>
        <w:t xml:space="preserve"> is for tissue that is for </w:t>
      </w:r>
      <w:r w:rsidRPr="0C587B3D" w:rsidR="00E10CE1">
        <w:rPr>
          <w:rFonts w:ascii="Arial" w:hAnsi="Arial" w:eastAsia="Arial" w:cs="Arial"/>
          <w:color w:val="000000" w:themeColor="text1" w:themeTint="FF" w:themeShade="FF"/>
          <w:sz w:val="24"/>
          <w:szCs w:val="24"/>
        </w:rPr>
        <w:t>retained</w:t>
      </w:r>
      <w:r w:rsidRPr="0C587B3D" w:rsidR="00E10CE1">
        <w:rPr>
          <w:rFonts w:ascii="Arial" w:hAnsi="Arial" w:eastAsia="Arial" w:cs="Arial"/>
          <w:color w:val="000000" w:themeColor="text1" w:themeTint="FF" w:themeShade="FF"/>
          <w:sz w:val="24"/>
          <w:szCs w:val="24"/>
        </w:rPr>
        <w:t xml:space="preserve"> placenta. </w:t>
      </w:r>
      <w:r w:rsidRPr="0C587B3D" w:rsidR="3B621F75">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if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been some placenta left behind, remember obstetric </w:t>
      </w:r>
      <w:r w:rsidRPr="0C587B3D" w:rsidR="55A91678">
        <w:rPr>
          <w:rFonts w:ascii="Arial" w:hAnsi="Arial" w:eastAsia="Arial" w:cs="Arial"/>
          <w:color w:val="000000" w:themeColor="text1" w:themeTint="FF" w:themeShade="FF"/>
          <w:sz w:val="24"/>
          <w:szCs w:val="24"/>
        </w:rPr>
        <w:t>haemorrhage</w:t>
      </w:r>
      <w:r w:rsidRPr="0C587B3D" w:rsidR="00E10CE1">
        <w:rPr>
          <w:rFonts w:ascii="Arial" w:hAnsi="Arial" w:eastAsia="Arial" w:cs="Arial"/>
          <w:color w:val="000000" w:themeColor="text1" w:themeTint="FF" w:themeShade="FF"/>
          <w:sz w:val="24"/>
          <w:szCs w:val="24"/>
        </w:rPr>
        <w:t xml:space="preserve"> is just like every other </w:t>
      </w:r>
      <w:r w:rsidRPr="0C587B3D" w:rsidR="55A91678">
        <w:rPr>
          <w:rFonts w:ascii="Arial" w:hAnsi="Arial" w:eastAsia="Arial" w:cs="Arial"/>
          <w:color w:val="000000" w:themeColor="text1" w:themeTint="FF" w:themeShade="FF"/>
          <w:sz w:val="24"/>
          <w:szCs w:val="24"/>
        </w:rPr>
        <w:t>haemorrhage</w:t>
      </w:r>
      <w:r w:rsidRPr="0C587B3D" w:rsidR="00E10CE1">
        <w:rPr>
          <w:rFonts w:ascii="Arial" w:hAnsi="Arial" w:eastAsia="Arial" w:cs="Arial"/>
          <w:color w:val="000000" w:themeColor="text1" w:themeTint="FF" w:themeShade="FF"/>
          <w:sz w:val="24"/>
          <w:szCs w:val="24"/>
        </w:rPr>
        <w:t xml:space="preserve">. You just need to be able to apply pressure to it. And you </w:t>
      </w:r>
      <w:r w:rsidRPr="0C587B3D" w:rsidR="00E10CE1">
        <w:rPr>
          <w:rFonts w:ascii="Arial" w:hAnsi="Arial" w:eastAsia="Arial" w:cs="Arial"/>
          <w:color w:val="000000" w:themeColor="text1" w:themeTint="FF" w:themeShade="FF"/>
          <w:sz w:val="24"/>
          <w:szCs w:val="24"/>
        </w:rPr>
        <w:t>can't</w:t>
      </w:r>
      <w:r w:rsidRPr="0C587B3D" w:rsidR="00E10CE1">
        <w:rPr>
          <w:rFonts w:ascii="Arial" w:hAnsi="Arial" w:eastAsia="Arial" w:cs="Arial"/>
          <w:color w:val="000000" w:themeColor="text1" w:themeTint="FF" w:themeShade="FF"/>
          <w:sz w:val="24"/>
          <w:szCs w:val="24"/>
        </w:rPr>
        <w:t xml:space="preserve"> get that front and </w:t>
      </w:r>
      <w:r w:rsidRPr="0C587B3D" w:rsidR="00E10CE1">
        <w:rPr>
          <w:rFonts w:ascii="Arial" w:hAnsi="Arial" w:eastAsia="Arial" w:cs="Arial"/>
          <w:color w:val="000000" w:themeColor="text1" w:themeTint="FF" w:themeShade="FF"/>
          <w:sz w:val="24"/>
          <w:szCs w:val="24"/>
        </w:rPr>
        <w:t>the back</w:t>
      </w:r>
      <w:r w:rsidRPr="0C587B3D" w:rsidR="00E10CE1">
        <w:rPr>
          <w:rFonts w:ascii="Arial" w:hAnsi="Arial" w:eastAsia="Arial" w:cs="Arial"/>
          <w:color w:val="000000" w:themeColor="text1" w:themeTint="FF" w:themeShade="FF"/>
          <w:sz w:val="24"/>
          <w:szCs w:val="24"/>
        </w:rPr>
        <w:t xml:space="preserve"> wall of the uterus contracting down to collapse </w:t>
      </w:r>
      <w:r w:rsidRPr="0C587B3D" w:rsidR="00E10CE1">
        <w:rPr>
          <w:rFonts w:ascii="Arial" w:hAnsi="Arial" w:eastAsia="Arial" w:cs="Arial"/>
          <w:color w:val="000000" w:themeColor="text1" w:themeTint="FF" w:themeShade="FF"/>
          <w:sz w:val="24"/>
          <w:szCs w:val="24"/>
        </w:rPr>
        <w:t>all of</w:t>
      </w:r>
      <w:r w:rsidRPr="0C587B3D" w:rsidR="00E10CE1">
        <w:rPr>
          <w:rFonts w:ascii="Arial" w:hAnsi="Arial" w:eastAsia="Arial" w:cs="Arial"/>
          <w:color w:val="000000" w:themeColor="text1" w:themeTint="FF" w:themeShade="FF"/>
          <w:sz w:val="24"/>
          <w:szCs w:val="24"/>
        </w:rPr>
        <w:t xml:space="preserve"> those blood vessels. If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something in the way it might be clot or more commonly, a cotyledon of placenta left behind. So </w:t>
      </w:r>
      <w:r w:rsidRPr="0C587B3D" w:rsidR="00E10CE1">
        <w:rPr>
          <w:rFonts w:ascii="Arial" w:hAnsi="Arial" w:eastAsia="Arial" w:cs="Arial"/>
          <w:color w:val="000000" w:themeColor="text1" w:themeTint="FF" w:themeShade="FF"/>
          <w:sz w:val="24"/>
          <w:szCs w:val="24"/>
        </w:rPr>
        <w:t>retained</w:t>
      </w:r>
      <w:r w:rsidRPr="0C587B3D" w:rsidR="00E10CE1">
        <w:rPr>
          <w:rFonts w:ascii="Arial" w:hAnsi="Arial" w:eastAsia="Arial" w:cs="Arial"/>
          <w:color w:val="000000" w:themeColor="text1" w:themeTint="FF" w:themeShade="FF"/>
          <w:sz w:val="24"/>
          <w:szCs w:val="24"/>
        </w:rPr>
        <w:t xml:space="preserve"> placenta is the third t and the fourth one is called </w:t>
      </w:r>
      <w:r w:rsidRPr="0C587B3D" w:rsidR="0051526F">
        <w:rPr>
          <w:rFonts w:ascii="Arial" w:hAnsi="Arial" w:eastAsia="Arial" w:cs="Arial"/>
          <w:color w:val="000000" w:themeColor="text1" w:themeTint="FF" w:themeShade="FF"/>
          <w:sz w:val="24"/>
          <w:szCs w:val="24"/>
        </w:rPr>
        <w:t>thrombin. That</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is, for coagulopathy</w:t>
      </w:r>
      <w:r w:rsidRPr="0C587B3D" w:rsidR="0051526F">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w:t>
      </w:r>
      <w:r w:rsidRPr="0C587B3D" w:rsidR="0051526F">
        <w:rPr>
          <w:rFonts w:ascii="Arial" w:hAnsi="Arial" w:eastAsia="Arial" w:cs="Arial"/>
          <w:color w:val="000000" w:themeColor="text1" w:themeTint="FF" w:themeShade="FF"/>
          <w:sz w:val="24"/>
          <w:szCs w:val="24"/>
        </w:rPr>
        <w:t>A</w:t>
      </w:r>
      <w:r w:rsidRPr="0C587B3D" w:rsidR="00E10CE1">
        <w:rPr>
          <w:rFonts w:ascii="Arial" w:hAnsi="Arial" w:eastAsia="Arial" w:cs="Arial"/>
          <w:color w:val="000000" w:themeColor="text1" w:themeTint="FF" w:themeShade="FF"/>
          <w:sz w:val="24"/>
          <w:szCs w:val="24"/>
        </w:rPr>
        <w:t xml:space="preserve">nd coagulopathy </w:t>
      </w:r>
      <w:r w:rsidRPr="0C587B3D" w:rsidR="0051526F">
        <w:rPr>
          <w:rFonts w:ascii="Arial" w:hAnsi="Arial" w:eastAsia="Arial" w:cs="Arial"/>
          <w:color w:val="000000" w:themeColor="text1" w:themeTint="FF" w:themeShade="FF"/>
          <w:sz w:val="24"/>
          <w:szCs w:val="24"/>
        </w:rPr>
        <w:t>a</w:t>
      </w:r>
      <w:r w:rsidRPr="0C587B3D" w:rsidR="00E10CE1">
        <w:rPr>
          <w:rFonts w:ascii="Arial" w:hAnsi="Arial" w:eastAsia="Arial" w:cs="Arial"/>
          <w:color w:val="000000" w:themeColor="text1" w:themeTint="FF" w:themeShade="FF"/>
          <w:sz w:val="24"/>
          <w:szCs w:val="24"/>
        </w:rPr>
        <w:t xml:space="preserve">s you know, it might be </w:t>
      </w:r>
      <w:r w:rsidRPr="0C587B3D" w:rsidR="00E10CE1">
        <w:rPr>
          <w:rFonts w:ascii="Arial" w:hAnsi="Arial" w:eastAsia="Arial" w:cs="Arial"/>
          <w:color w:val="000000" w:themeColor="text1" w:themeTint="FF" w:themeShade="FF"/>
          <w:sz w:val="24"/>
          <w:szCs w:val="24"/>
        </w:rPr>
        <w:t>acquired</w:t>
      </w:r>
      <w:r w:rsidRPr="0C587B3D" w:rsidR="00E10CE1">
        <w:rPr>
          <w:rFonts w:ascii="Arial" w:hAnsi="Arial" w:eastAsia="Arial" w:cs="Arial"/>
          <w:color w:val="000000" w:themeColor="text1" w:themeTint="FF" w:themeShade="FF"/>
          <w:sz w:val="24"/>
          <w:szCs w:val="24"/>
        </w:rPr>
        <w:t xml:space="preserve"> due to </w:t>
      </w:r>
      <w:r w:rsidRPr="0C587B3D" w:rsidR="00E10CE1">
        <w:rPr>
          <w:rFonts w:ascii="Arial" w:hAnsi="Arial" w:eastAsia="Arial" w:cs="Arial"/>
          <w:color w:val="000000" w:themeColor="text1" w:themeTint="FF" w:themeShade="FF"/>
          <w:sz w:val="24"/>
          <w:szCs w:val="24"/>
        </w:rPr>
        <w:t>pregnancy</w:t>
      </w:r>
      <w:r w:rsidRPr="0C587B3D" w:rsidR="00E10CE1">
        <w:rPr>
          <w:rFonts w:ascii="Arial" w:hAnsi="Arial" w:eastAsia="Arial" w:cs="Arial"/>
          <w:color w:val="000000" w:themeColor="text1" w:themeTint="FF" w:themeShade="FF"/>
          <w:sz w:val="24"/>
          <w:szCs w:val="24"/>
        </w:rPr>
        <w:t xml:space="preserve"> or it might have been preexisting.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I guess common preexisting things might be things like ITP or Von Willebrand's disease, for example. But the acquired ones we think about, particularly in pregnancy</w:t>
      </w:r>
      <w:r w:rsidRPr="0C587B3D" w:rsidR="1AB4920E">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are those mums </w:t>
      </w:r>
      <w:r w:rsidRPr="0C587B3D" w:rsidR="00E10CE1">
        <w:rPr>
          <w:rFonts w:ascii="Arial" w:hAnsi="Arial" w:eastAsia="Arial" w:cs="Arial"/>
          <w:color w:val="000000" w:themeColor="text1" w:themeTint="FF" w:themeShade="FF"/>
          <w:sz w:val="24"/>
          <w:szCs w:val="24"/>
        </w:rPr>
        <w:t>who've</w:t>
      </w:r>
      <w:r w:rsidRPr="0C587B3D" w:rsidR="00E10CE1">
        <w:rPr>
          <w:rFonts w:ascii="Arial" w:hAnsi="Arial" w:eastAsia="Arial" w:cs="Arial"/>
          <w:color w:val="000000" w:themeColor="text1" w:themeTint="FF" w:themeShade="FF"/>
          <w:sz w:val="24"/>
          <w:szCs w:val="24"/>
        </w:rPr>
        <w:t xml:space="preserve"> got sick because of pre-eclampsia and developed DIC, mums who have had an abruption, mums who are septic, mums </w:t>
      </w:r>
      <w:r w:rsidRPr="0C587B3D" w:rsidR="00E10CE1">
        <w:rPr>
          <w:rFonts w:ascii="Arial" w:hAnsi="Arial" w:eastAsia="Arial" w:cs="Arial"/>
          <w:color w:val="000000" w:themeColor="text1" w:themeTint="FF" w:themeShade="FF"/>
          <w:sz w:val="24"/>
          <w:szCs w:val="24"/>
        </w:rPr>
        <w:t>who've</w:t>
      </w:r>
      <w:r w:rsidRPr="0C587B3D" w:rsidR="00E10CE1">
        <w:rPr>
          <w:rFonts w:ascii="Arial" w:hAnsi="Arial" w:eastAsia="Arial" w:cs="Arial"/>
          <w:color w:val="000000" w:themeColor="text1" w:themeTint="FF" w:themeShade="FF"/>
          <w:sz w:val="24"/>
          <w:szCs w:val="24"/>
        </w:rPr>
        <w:t xml:space="preserve"> had a fetal death in utero, and the less common cause but the catastrophic coagulation failure that can </w:t>
      </w:r>
      <w:r w:rsidRPr="0C587B3D" w:rsidR="00E10CE1">
        <w:rPr>
          <w:rFonts w:ascii="Arial" w:hAnsi="Arial" w:eastAsia="Arial" w:cs="Arial"/>
          <w:color w:val="000000" w:themeColor="text1" w:themeTint="FF" w:themeShade="FF"/>
          <w:sz w:val="24"/>
          <w:szCs w:val="24"/>
        </w:rPr>
        <w:t>accompany</w:t>
      </w:r>
      <w:r w:rsidRPr="0C587B3D" w:rsidR="00E10CE1">
        <w:rPr>
          <w:rFonts w:ascii="Arial" w:hAnsi="Arial" w:eastAsia="Arial" w:cs="Arial"/>
          <w:color w:val="000000" w:themeColor="text1" w:themeTint="FF" w:themeShade="FF"/>
          <w:sz w:val="24"/>
          <w:szCs w:val="24"/>
        </w:rPr>
        <w:t xml:space="preserve"> amniotic fluid embolism. </w:t>
      </w:r>
    </w:p>
    <w:p w:rsidRPr="00CD6698" w:rsidR="002274AA" w:rsidP="0C587B3D" w:rsidRDefault="00E10CE1" w14:paraId="67CD9E84" w14:textId="571FCE2D">
      <w:pPr>
        <w:spacing w:before="269" w:after="269" w:line="360" w:lineRule="auto"/>
        <w:ind w:left="120"/>
        <w:rPr>
          <w:rFonts w:ascii="Arial" w:hAnsi="Arial" w:eastAsia="Arial" w:cs="Arial"/>
          <w:color w:val="000000"/>
          <w:sz w:val="24"/>
          <w:szCs w:val="24"/>
        </w:rPr>
      </w:pPr>
      <w:r w:rsidRPr="0C587B3D" w:rsidR="00E10CE1">
        <w:rPr>
          <w:rFonts w:ascii="Arial" w:hAnsi="Arial" w:eastAsia="Arial" w:cs="Arial"/>
          <w:color w:val="000000" w:themeColor="text1" w:themeTint="FF" w:themeShade="FF"/>
          <w:sz w:val="24"/>
          <w:szCs w:val="24"/>
        </w:rPr>
        <w:t xml:space="preserve">Okay, so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just summarized our etiology. </w:t>
      </w:r>
      <w:r w:rsidRPr="0C587B3D" w:rsidR="00E10CE1">
        <w:rPr>
          <w:rFonts w:ascii="Arial" w:hAnsi="Arial" w:eastAsia="Arial" w:cs="Arial"/>
          <w:color w:val="000000" w:themeColor="text1" w:themeTint="FF" w:themeShade="FF"/>
          <w:sz w:val="24"/>
          <w:szCs w:val="24"/>
        </w:rPr>
        <w:t xml:space="preserve">And if we look at the groups of those, the majority of them will be related to </w:t>
      </w:r>
      <w:r w:rsidRPr="0C587B3D" w:rsidR="00E03096">
        <w:rPr>
          <w:rFonts w:ascii="Arial" w:hAnsi="Arial" w:eastAsia="Arial" w:cs="Arial"/>
          <w:color w:val="000000" w:themeColor="text1" w:themeTint="FF" w:themeShade="FF"/>
          <w:sz w:val="24"/>
          <w:szCs w:val="24"/>
        </w:rPr>
        <w:t>atony</w:t>
      </w:r>
      <w:r w:rsidRPr="0C587B3D" w:rsidR="00E10CE1">
        <w:rPr>
          <w:rFonts w:ascii="Arial" w:hAnsi="Arial" w:eastAsia="Arial" w:cs="Arial"/>
          <w:color w:val="000000" w:themeColor="text1" w:themeTint="FF" w:themeShade="FF"/>
          <w:sz w:val="24"/>
          <w:szCs w:val="24"/>
        </w:rPr>
        <w:t xml:space="preserve"> and the </w:t>
      </w:r>
      <w:r w:rsidRPr="0C587B3D" w:rsidR="00E03096">
        <w:rPr>
          <w:rFonts w:ascii="Arial" w:hAnsi="Arial" w:eastAsia="Arial" w:cs="Arial"/>
          <w:color w:val="000000" w:themeColor="text1" w:themeTint="FF" w:themeShade="FF"/>
          <w:sz w:val="24"/>
          <w:szCs w:val="24"/>
        </w:rPr>
        <w:t>atony</w:t>
      </w:r>
      <w:r w:rsidRPr="0C587B3D" w:rsidR="00E10CE1">
        <w:rPr>
          <w:rFonts w:ascii="Arial" w:hAnsi="Arial" w:eastAsia="Arial" w:cs="Arial"/>
          <w:color w:val="000000" w:themeColor="text1" w:themeTint="FF" w:themeShade="FF"/>
          <w:sz w:val="24"/>
          <w:szCs w:val="24"/>
        </w:rPr>
        <w:t xml:space="preserve"> with or without a retained placenta.</w:t>
      </w:r>
      <w:r w:rsidRPr="0C587B3D" w:rsidR="00E10CE1">
        <w:rPr>
          <w:rFonts w:ascii="Arial" w:hAnsi="Arial" w:eastAsia="Arial" w:cs="Arial"/>
          <w:color w:val="000000" w:themeColor="text1" w:themeTint="FF" w:themeShade="FF"/>
          <w:sz w:val="24"/>
          <w:szCs w:val="24"/>
        </w:rPr>
        <w:t xml:space="preserve"> That is, the uterus </w:t>
      </w:r>
      <w:r w:rsidRPr="0C587B3D" w:rsidR="00E10CE1">
        <w:rPr>
          <w:rFonts w:ascii="Arial" w:hAnsi="Arial" w:eastAsia="Arial" w:cs="Arial"/>
          <w:color w:val="000000" w:themeColor="text1" w:themeTint="FF" w:themeShade="FF"/>
          <w:sz w:val="24"/>
          <w:szCs w:val="24"/>
        </w:rPr>
        <w:t>can't</w:t>
      </w:r>
      <w:r w:rsidRPr="0C587B3D" w:rsidR="00E10CE1">
        <w:rPr>
          <w:rFonts w:ascii="Arial" w:hAnsi="Arial" w:eastAsia="Arial" w:cs="Arial"/>
          <w:color w:val="000000" w:themeColor="text1" w:themeTint="FF" w:themeShade="FF"/>
          <w:sz w:val="24"/>
          <w:szCs w:val="24"/>
        </w:rPr>
        <w:t xml:space="preserve"> contract down because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something stuck in the way. But it might not be the retained placenta. There might be </w:t>
      </w:r>
      <w:r w:rsidRPr="0C587B3D" w:rsidR="009C59BE">
        <w:rPr>
          <w:rFonts w:ascii="Arial" w:hAnsi="Arial" w:eastAsia="Arial" w:cs="Arial"/>
          <w:color w:val="000000" w:themeColor="text1" w:themeTint="FF" w:themeShade="FF"/>
          <w:sz w:val="24"/>
          <w:szCs w:val="24"/>
        </w:rPr>
        <w:t>atony</w:t>
      </w:r>
      <w:r w:rsidRPr="0C587B3D" w:rsidR="00E10CE1">
        <w:rPr>
          <w:rFonts w:ascii="Arial" w:hAnsi="Arial" w:eastAsia="Arial" w:cs="Arial"/>
          <w:color w:val="000000" w:themeColor="text1" w:themeTint="FF" w:themeShade="FF"/>
          <w:sz w:val="24"/>
          <w:szCs w:val="24"/>
        </w:rPr>
        <w:t xml:space="preserve"> </w:t>
      </w:r>
      <w:r w:rsidRPr="0C587B3D" w:rsidR="009C59BE">
        <w:rPr>
          <w:rFonts w:ascii="Arial" w:hAnsi="Arial" w:eastAsia="Arial" w:cs="Arial"/>
          <w:color w:val="000000" w:themeColor="text1" w:themeTint="FF" w:themeShade="FF"/>
          <w:sz w:val="24"/>
          <w:szCs w:val="24"/>
        </w:rPr>
        <w:t>j</w:t>
      </w:r>
      <w:r w:rsidRPr="0C587B3D" w:rsidR="00E10CE1">
        <w:rPr>
          <w:rFonts w:ascii="Arial" w:hAnsi="Arial" w:eastAsia="Arial" w:cs="Arial"/>
          <w:color w:val="000000" w:themeColor="text1" w:themeTint="FF" w:themeShade="FF"/>
          <w:sz w:val="24"/>
          <w:szCs w:val="24"/>
        </w:rPr>
        <w:t xml:space="preserve">ust because </w:t>
      </w:r>
      <w:r w:rsidRPr="0C587B3D" w:rsidR="00FA1F1A">
        <w:rPr>
          <w:rFonts w:ascii="Arial" w:hAnsi="Arial" w:eastAsia="Arial" w:cs="Arial"/>
          <w:color w:val="000000" w:themeColor="text1" w:themeTint="FF" w:themeShade="FF"/>
          <w:sz w:val="24"/>
          <w:szCs w:val="24"/>
        </w:rPr>
        <w:t>labour’</w:t>
      </w:r>
      <w:r w:rsidRPr="0C587B3D" w:rsidR="00E10CE1">
        <w:rPr>
          <w:rFonts w:ascii="Arial" w:hAnsi="Arial" w:eastAsia="Arial" w:cs="Arial"/>
          <w:color w:val="000000" w:themeColor="text1" w:themeTint="FF" w:themeShade="FF"/>
          <w:sz w:val="24"/>
          <w:szCs w:val="24"/>
        </w:rPr>
        <w:t>s</w:t>
      </w:r>
      <w:r w:rsidRPr="0C587B3D" w:rsidR="00E10CE1">
        <w:rPr>
          <w:rFonts w:ascii="Arial" w:hAnsi="Arial" w:eastAsia="Arial" w:cs="Arial"/>
          <w:color w:val="000000" w:themeColor="text1" w:themeTint="FF" w:themeShade="FF"/>
          <w:sz w:val="24"/>
          <w:szCs w:val="24"/>
        </w:rPr>
        <w:t xml:space="preserve"> been too long in highly multip</w:t>
      </w:r>
      <w:r w:rsidRPr="0C587B3D" w:rsidR="00C15E0E">
        <w:rPr>
          <w:rFonts w:ascii="Arial" w:hAnsi="Arial" w:eastAsia="Arial" w:cs="Arial"/>
          <w:color w:val="000000" w:themeColor="text1" w:themeTint="FF" w:themeShade="FF"/>
          <w:sz w:val="24"/>
          <w:szCs w:val="24"/>
        </w:rPr>
        <w:t>arous</w:t>
      </w:r>
      <w:r w:rsidRPr="0C587B3D" w:rsidR="00E10CE1">
        <w:rPr>
          <w:rFonts w:ascii="Arial" w:hAnsi="Arial" w:eastAsia="Arial" w:cs="Arial"/>
          <w:color w:val="000000" w:themeColor="text1" w:themeTint="FF" w:themeShade="FF"/>
          <w:sz w:val="24"/>
          <w:szCs w:val="24"/>
        </w:rPr>
        <w:t xml:space="preserve"> patients, </w:t>
      </w:r>
      <w:r w:rsidRPr="0C587B3D" w:rsidR="00E10CE1">
        <w:rPr>
          <w:rFonts w:ascii="Arial" w:hAnsi="Arial" w:eastAsia="Arial" w:cs="Arial"/>
          <w:color w:val="000000" w:themeColor="text1" w:themeTint="FF" w:themeShade="FF"/>
          <w:sz w:val="24"/>
          <w:szCs w:val="24"/>
        </w:rPr>
        <w:t>they're</w:t>
      </w:r>
      <w:r w:rsidRPr="0C587B3D" w:rsidR="00E10CE1">
        <w:rPr>
          <w:rFonts w:ascii="Arial" w:hAnsi="Arial" w:eastAsia="Arial" w:cs="Arial"/>
          <w:color w:val="000000" w:themeColor="text1" w:themeTint="FF" w:themeShade="FF"/>
          <w:sz w:val="24"/>
          <w:szCs w:val="24"/>
        </w:rPr>
        <w:t xml:space="preserve"> a little bit more likely to have a uterus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refractory to contracting afterwards. Or if a mum</w:t>
      </w:r>
      <w:r w:rsidRPr="0C587B3D" w:rsidR="00CD6698">
        <w:rPr>
          <w:rFonts w:ascii="Arial" w:hAnsi="Arial" w:eastAsia="Arial" w:cs="Arial"/>
          <w:color w:val="000000" w:themeColor="text1" w:themeTint="FF" w:themeShade="FF"/>
          <w:sz w:val="24"/>
          <w:szCs w:val="24"/>
        </w:rPr>
        <w:t>’s</w:t>
      </w:r>
      <w:r w:rsidRPr="0C587B3D" w:rsidR="00E10CE1">
        <w:rPr>
          <w:rFonts w:ascii="Arial" w:hAnsi="Arial" w:eastAsia="Arial" w:cs="Arial"/>
          <w:color w:val="000000" w:themeColor="text1" w:themeTint="FF" w:themeShade="FF"/>
          <w:sz w:val="24"/>
          <w:szCs w:val="24"/>
        </w:rPr>
        <w:t xml:space="preserve"> septic or there are other reasons why the uterus is not contracting very well, for example, </w:t>
      </w:r>
      <w:r w:rsidRPr="0C587B3D" w:rsidR="00E10CE1">
        <w:rPr>
          <w:rFonts w:ascii="Arial" w:hAnsi="Arial" w:eastAsia="Arial" w:cs="Arial"/>
          <w:color w:val="000000" w:themeColor="text1" w:themeTint="FF" w:themeShade="FF"/>
          <w:sz w:val="24"/>
          <w:szCs w:val="24"/>
        </w:rPr>
        <w:t>some</w:t>
      </w:r>
      <w:r w:rsidRPr="0C587B3D" w:rsidR="00E10CE1">
        <w:rPr>
          <w:rFonts w:ascii="Arial" w:hAnsi="Arial" w:eastAsia="Arial" w:cs="Arial"/>
          <w:color w:val="000000" w:themeColor="text1" w:themeTint="FF" w:themeShade="FF"/>
          <w:sz w:val="24"/>
          <w:szCs w:val="24"/>
        </w:rPr>
        <w:t xml:space="preserve"> medications that she might be on.</w:t>
      </w:r>
      <w:r w:rsidRPr="0C587B3D" w:rsidR="00E10CE1">
        <w:rPr>
          <w:rFonts w:ascii="Arial" w:hAnsi="Arial" w:eastAsia="Arial" w:cs="Arial"/>
          <w:color w:val="000000" w:themeColor="text1" w:themeTint="FF" w:themeShade="FF"/>
          <w:sz w:val="24"/>
          <w:szCs w:val="24"/>
        </w:rPr>
        <w:t xml:space="preserve"> </w:t>
      </w:r>
    </w:p>
    <w:p w:rsidR="00867726" w:rsidP="0C587B3D" w:rsidRDefault="00E10CE1" w14:paraId="075DAE5A" w14:textId="32B8AC4E">
      <w:pPr>
        <w:spacing w:before="269" w:after="269" w:line="360" w:lineRule="auto"/>
        <w:ind w:left="120"/>
        <w:rPr>
          <w:rFonts w:ascii="Arial" w:hAnsi="Arial" w:eastAsia="Arial" w:cs="Arial"/>
          <w:color w:val="000000"/>
          <w:sz w:val="24"/>
          <w:szCs w:val="24"/>
        </w:rPr>
      </w:pPr>
      <w:r w:rsidRPr="0C587B3D" w:rsidR="00E10CE1">
        <w:rPr>
          <w:rFonts w:ascii="Arial" w:hAnsi="Arial" w:eastAsia="Arial" w:cs="Arial"/>
          <w:color w:val="000000" w:themeColor="text1" w:themeTint="FF" w:themeShade="FF"/>
          <w:sz w:val="24"/>
          <w:szCs w:val="24"/>
        </w:rPr>
        <w:t xml:space="preserve">And then about 1 in 5 of these, so about 20% are due to genital tract trauma, which as I say, can be from all the way at the top to all the way down the bottom. And then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a group where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no single cause, or there might be multiple contributing factors. </w:t>
      </w:r>
      <w:r w:rsidRPr="0C587B3D" w:rsidR="00E10CE1">
        <w:rPr>
          <w:rFonts w:ascii="Arial" w:hAnsi="Arial" w:eastAsia="Arial" w:cs="Arial"/>
          <w:color w:val="000000" w:themeColor="text1" w:themeTint="FF" w:themeShade="FF"/>
          <w:sz w:val="24"/>
          <w:szCs w:val="24"/>
        </w:rPr>
        <w:t xml:space="preserve">But I guess when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thinking about how </w:t>
      </w:r>
      <w:r w:rsidRPr="0C587B3D" w:rsidR="00E10CE1">
        <w:rPr>
          <w:rFonts w:ascii="Arial" w:hAnsi="Arial" w:eastAsia="Arial" w:cs="Arial"/>
          <w:color w:val="000000" w:themeColor="text1" w:themeTint="FF" w:themeShade="FF"/>
          <w:sz w:val="24"/>
          <w:szCs w:val="24"/>
        </w:rPr>
        <w:t>are we</w:t>
      </w:r>
      <w:r w:rsidRPr="0C587B3D" w:rsidR="00E10CE1">
        <w:rPr>
          <w:rFonts w:ascii="Arial" w:hAnsi="Arial" w:eastAsia="Arial" w:cs="Arial"/>
          <w:color w:val="000000" w:themeColor="text1" w:themeTint="FF" w:themeShade="FF"/>
          <w:sz w:val="24"/>
          <w:szCs w:val="24"/>
        </w:rPr>
        <w:t xml:space="preserve"> going to manage it when we see it happen in </w:t>
      </w:r>
      <w:r w:rsidRPr="0C587B3D" w:rsidR="00FA1F1A">
        <w:rPr>
          <w:rFonts w:ascii="Arial" w:hAnsi="Arial" w:eastAsia="Arial" w:cs="Arial"/>
          <w:color w:val="000000" w:themeColor="text1" w:themeTint="FF" w:themeShade="FF"/>
          <w:sz w:val="24"/>
          <w:szCs w:val="24"/>
        </w:rPr>
        <w:t>labour</w:t>
      </w:r>
      <w:r w:rsidRPr="0C587B3D" w:rsidR="00E10CE1">
        <w:rPr>
          <w:rFonts w:ascii="Arial" w:hAnsi="Arial" w:eastAsia="Arial" w:cs="Arial"/>
          <w:color w:val="000000" w:themeColor="text1" w:themeTint="FF" w:themeShade="FF"/>
          <w:sz w:val="24"/>
          <w:szCs w:val="24"/>
        </w:rPr>
        <w:t xml:space="preserve"> ward, the </w:t>
      </w:r>
      <w:r w:rsidRPr="0C587B3D" w:rsidR="00E10CE1">
        <w:rPr>
          <w:rFonts w:ascii="Arial" w:hAnsi="Arial" w:eastAsia="Arial" w:cs="Arial"/>
          <w:color w:val="000000" w:themeColor="text1" w:themeTint="FF" w:themeShade="FF"/>
          <w:sz w:val="24"/>
          <w:szCs w:val="24"/>
        </w:rPr>
        <w:t>big things</w:t>
      </w:r>
      <w:r w:rsidRPr="0C587B3D" w:rsidR="00E10CE1">
        <w:rPr>
          <w:rFonts w:ascii="Arial" w:hAnsi="Arial" w:eastAsia="Arial" w:cs="Arial"/>
          <w:color w:val="000000" w:themeColor="text1" w:themeTint="FF" w:themeShade="FF"/>
          <w:sz w:val="24"/>
          <w:szCs w:val="24"/>
        </w:rPr>
        <w:t xml:space="preserve"> we want to think about are </w:t>
      </w:r>
      <w:r w:rsidRPr="0C587B3D" w:rsidR="00867726">
        <w:rPr>
          <w:rFonts w:ascii="Arial" w:hAnsi="Arial" w:eastAsia="Arial" w:cs="Arial"/>
          <w:color w:val="000000" w:themeColor="text1" w:themeTint="FF" w:themeShade="FF"/>
          <w:sz w:val="24"/>
          <w:szCs w:val="24"/>
        </w:rPr>
        <w:t>atony,</w:t>
      </w:r>
      <w:r w:rsidRPr="0C587B3D" w:rsidR="00E10CE1">
        <w:rPr>
          <w:rFonts w:ascii="Arial" w:hAnsi="Arial" w:eastAsia="Arial" w:cs="Arial"/>
          <w:color w:val="000000" w:themeColor="text1" w:themeTint="FF" w:themeShade="FF"/>
          <w:sz w:val="24"/>
          <w:szCs w:val="24"/>
        </w:rPr>
        <w:t xml:space="preserve"> </w:t>
      </w:r>
      <w:r w:rsidRPr="0C587B3D" w:rsidR="00867726">
        <w:rPr>
          <w:rFonts w:ascii="Arial" w:hAnsi="Arial" w:eastAsia="Arial" w:cs="Arial"/>
          <w:color w:val="000000" w:themeColor="text1" w:themeTint="FF" w:themeShade="FF"/>
          <w:sz w:val="24"/>
          <w:szCs w:val="24"/>
        </w:rPr>
        <w:t>r</w:t>
      </w:r>
      <w:r w:rsidRPr="0C587B3D" w:rsidR="00E10CE1">
        <w:rPr>
          <w:rFonts w:ascii="Arial" w:hAnsi="Arial" w:eastAsia="Arial" w:cs="Arial"/>
          <w:color w:val="000000" w:themeColor="text1" w:themeTint="FF" w:themeShade="FF"/>
          <w:sz w:val="24"/>
          <w:szCs w:val="24"/>
        </w:rPr>
        <w:t>etained</w:t>
      </w:r>
      <w:r w:rsidRPr="0C587B3D" w:rsidR="00E10CE1">
        <w:rPr>
          <w:rFonts w:ascii="Arial" w:hAnsi="Arial" w:eastAsia="Arial" w:cs="Arial"/>
          <w:color w:val="000000" w:themeColor="text1" w:themeTint="FF" w:themeShade="FF"/>
          <w:sz w:val="24"/>
          <w:szCs w:val="24"/>
        </w:rPr>
        <w:t xml:space="preserve"> placenta, genital trac</w:t>
      </w:r>
      <w:r w:rsidRPr="0C587B3D" w:rsidR="00867726">
        <w:rPr>
          <w:rFonts w:ascii="Arial" w:hAnsi="Arial" w:eastAsia="Arial" w:cs="Arial"/>
          <w:color w:val="000000" w:themeColor="text1" w:themeTint="FF" w:themeShade="FF"/>
          <w:sz w:val="24"/>
          <w:szCs w:val="24"/>
        </w:rPr>
        <w:t>t</w:t>
      </w:r>
      <w:r w:rsidRPr="0C587B3D" w:rsidR="00E10CE1">
        <w:rPr>
          <w:rFonts w:ascii="Arial" w:hAnsi="Arial" w:eastAsia="Arial" w:cs="Arial"/>
          <w:color w:val="000000" w:themeColor="text1" w:themeTint="FF" w:themeShade="FF"/>
          <w:sz w:val="24"/>
          <w:szCs w:val="24"/>
        </w:rPr>
        <w:t xml:space="preserve"> </w:t>
      </w:r>
      <w:r w:rsidRPr="0C587B3D" w:rsidR="00867726">
        <w:rPr>
          <w:rFonts w:ascii="Arial" w:hAnsi="Arial" w:eastAsia="Arial" w:cs="Arial"/>
          <w:color w:val="000000" w:themeColor="text1" w:themeTint="FF" w:themeShade="FF"/>
          <w:sz w:val="24"/>
          <w:szCs w:val="24"/>
        </w:rPr>
        <w:t>t</w:t>
      </w:r>
      <w:r w:rsidRPr="0C587B3D" w:rsidR="00E10CE1">
        <w:rPr>
          <w:rFonts w:ascii="Arial" w:hAnsi="Arial" w:eastAsia="Arial" w:cs="Arial"/>
          <w:color w:val="000000" w:themeColor="text1" w:themeTint="FF" w:themeShade="FF"/>
          <w:sz w:val="24"/>
          <w:szCs w:val="24"/>
        </w:rPr>
        <w:t>rauma.</w:t>
      </w:r>
      <w:r w:rsidRPr="0C587B3D" w:rsidR="00E10CE1">
        <w:rPr>
          <w:rFonts w:ascii="Arial" w:hAnsi="Arial" w:eastAsia="Arial" w:cs="Arial"/>
          <w:color w:val="000000" w:themeColor="text1" w:themeTint="FF" w:themeShade="FF"/>
          <w:sz w:val="24"/>
          <w:szCs w:val="24"/>
        </w:rPr>
        <w:t xml:space="preserve"> </w:t>
      </w:r>
    </w:p>
    <w:p w:rsidRPr="00996C4E" w:rsidR="002274AA" w:rsidP="0C587B3D" w:rsidRDefault="00E10CE1" w14:paraId="1F4C4102" w14:textId="051F8AC7">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Okay, so I think the postpartum </w:t>
      </w:r>
      <w:r w:rsidRPr="0C587B3D" w:rsidR="55A91678">
        <w:rPr>
          <w:rFonts w:ascii="Arial" w:hAnsi="Arial" w:eastAsia="Arial" w:cs="Arial"/>
          <w:color w:val="000000" w:themeColor="text1" w:themeTint="FF" w:themeShade="FF"/>
          <w:sz w:val="24"/>
          <w:szCs w:val="24"/>
        </w:rPr>
        <w:t>haemorrhage</w:t>
      </w:r>
      <w:r w:rsidRPr="0C587B3D" w:rsidR="00E10CE1">
        <w:rPr>
          <w:rFonts w:ascii="Arial" w:hAnsi="Arial" w:eastAsia="Arial" w:cs="Arial"/>
          <w:color w:val="000000" w:themeColor="text1" w:themeTint="FF" w:themeShade="FF"/>
          <w:sz w:val="24"/>
          <w:szCs w:val="24"/>
        </w:rPr>
        <w:t xml:space="preserve">, you </w:t>
      </w:r>
      <w:r w:rsidRPr="0C587B3D" w:rsidR="00E10CE1">
        <w:rPr>
          <w:rFonts w:ascii="Arial" w:hAnsi="Arial" w:eastAsia="Arial" w:cs="Arial"/>
          <w:color w:val="000000" w:themeColor="text1" w:themeTint="FF" w:themeShade="FF"/>
          <w:sz w:val="24"/>
          <w:szCs w:val="24"/>
        </w:rPr>
        <w:t>really only</w:t>
      </w:r>
      <w:r w:rsidRPr="0C587B3D" w:rsidR="00E10CE1">
        <w:rPr>
          <w:rFonts w:ascii="Arial" w:hAnsi="Arial" w:eastAsia="Arial" w:cs="Arial"/>
          <w:color w:val="000000" w:themeColor="text1" w:themeTint="FF" w:themeShade="FF"/>
          <w:sz w:val="24"/>
          <w:szCs w:val="24"/>
        </w:rPr>
        <w:t xml:space="preserve"> need to think </w:t>
      </w:r>
      <w:r w:rsidRPr="0C587B3D" w:rsidR="00E10CE1">
        <w:rPr>
          <w:rFonts w:ascii="Arial" w:hAnsi="Arial" w:eastAsia="Arial" w:cs="Arial"/>
          <w:color w:val="000000" w:themeColor="text1" w:themeTint="FF" w:themeShade="FF"/>
          <w:sz w:val="24"/>
          <w:szCs w:val="24"/>
        </w:rPr>
        <w:t xml:space="preserve">three things you need to think communicate, resuscitate, and stop the bleeding. </w:t>
      </w:r>
      <w:r w:rsidRPr="0C587B3D" w:rsidR="00E10CE1">
        <w:rPr>
          <w:rFonts w:ascii="Arial" w:hAnsi="Arial" w:eastAsia="Arial" w:cs="Arial"/>
          <w:color w:val="000000" w:themeColor="text1" w:themeTint="FF" w:themeShade="FF"/>
          <w:sz w:val="24"/>
          <w:szCs w:val="24"/>
        </w:rPr>
        <w:t>They're</w:t>
      </w:r>
      <w:r w:rsidRPr="0C587B3D" w:rsidR="00E10CE1">
        <w:rPr>
          <w:rFonts w:ascii="Arial" w:hAnsi="Arial" w:eastAsia="Arial" w:cs="Arial"/>
          <w:color w:val="000000" w:themeColor="text1" w:themeTint="FF" w:themeShade="FF"/>
          <w:sz w:val="24"/>
          <w:szCs w:val="24"/>
        </w:rPr>
        <w:t xml:space="preserve"> the three jobs</w:t>
      </w:r>
      <w:r w:rsidRPr="0C587B3D" w:rsidR="00E31467">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you</w:t>
      </w:r>
      <w:r w:rsidRPr="0C587B3D" w:rsidR="00E10CE1">
        <w:rPr>
          <w:rFonts w:ascii="Arial" w:hAnsi="Arial" w:eastAsia="Arial" w:cs="Arial"/>
          <w:color w:val="000000" w:themeColor="text1" w:themeTint="FF" w:themeShade="FF"/>
          <w:sz w:val="24"/>
          <w:szCs w:val="24"/>
        </w:rPr>
        <w:t xml:space="preserve"> need to communicate with </w:t>
      </w:r>
      <w:r w:rsidRPr="0C587B3D" w:rsidR="13E6635E">
        <w:rPr>
          <w:rFonts w:ascii="Arial" w:hAnsi="Arial" w:eastAsia="Arial" w:cs="Arial"/>
          <w:color w:val="000000" w:themeColor="text1" w:themeTint="FF" w:themeShade="FF"/>
          <w:sz w:val="24"/>
          <w:szCs w:val="24"/>
        </w:rPr>
        <w:t>e</w:t>
      </w:r>
      <w:r w:rsidRPr="0C587B3D" w:rsidR="00E10CE1">
        <w:rPr>
          <w:rFonts w:ascii="Arial" w:hAnsi="Arial" w:eastAsia="Arial" w:cs="Arial"/>
          <w:color w:val="000000" w:themeColor="text1" w:themeTint="FF" w:themeShade="FF"/>
          <w:sz w:val="24"/>
          <w:szCs w:val="24"/>
        </w:rPr>
        <w:t>verybody in the room and everybody outside the room. You need to resuscitate the m</w:t>
      </w:r>
      <w:r w:rsidRPr="0C587B3D" w:rsidR="1BDBA2EB">
        <w:rPr>
          <w:rFonts w:ascii="Arial" w:hAnsi="Arial" w:eastAsia="Arial" w:cs="Arial"/>
          <w:color w:val="000000" w:themeColor="text1" w:themeTint="FF" w:themeShade="FF"/>
          <w:sz w:val="24"/>
          <w:szCs w:val="24"/>
        </w:rPr>
        <w:t>u</w:t>
      </w:r>
      <w:r w:rsidRPr="0C587B3D" w:rsidR="00E10CE1">
        <w:rPr>
          <w:rFonts w:ascii="Arial" w:hAnsi="Arial" w:eastAsia="Arial" w:cs="Arial"/>
          <w:color w:val="000000" w:themeColor="text1" w:themeTint="FF" w:themeShade="FF"/>
          <w:sz w:val="24"/>
          <w:szCs w:val="24"/>
        </w:rPr>
        <w:t xml:space="preserve">m who might be suffering from the effects of </w:t>
      </w:r>
      <w:r w:rsidRPr="0C587B3D" w:rsidR="00E31467">
        <w:rPr>
          <w:rFonts w:ascii="Arial" w:hAnsi="Arial" w:eastAsia="Arial" w:cs="Arial"/>
          <w:color w:val="000000" w:themeColor="text1" w:themeTint="FF" w:themeShade="FF"/>
          <w:sz w:val="24"/>
          <w:szCs w:val="24"/>
        </w:rPr>
        <w:t>hyp</w:t>
      </w:r>
      <w:r w:rsidRPr="0C587B3D" w:rsidR="00DF4176">
        <w:rPr>
          <w:rFonts w:ascii="Arial" w:hAnsi="Arial" w:eastAsia="Arial" w:cs="Arial"/>
          <w:color w:val="000000" w:themeColor="text1" w:themeTint="FF" w:themeShade="FF"/>
          <w:sz w:val="24"/>
          <w:szCs w:val="24"/>
        </w:rPr>
        <w:t>o</w:t>
      </w:r>
      <w:r w:rsidRPr="0C587B3D" w:rsidR="00E31467">
        <w:rPr>
          <w:rFonts w:ascii="Arial" w:hAnsi="Arial" w:eastAsia="Arial" w:cs="Arial"/>
          <w:color w:val="000000" w:themeColor="text1" w:themeTint="FF" w:themeShade="FF"/>
          <w:sz w:val="24"/>
          <w:szCs w:val="24"/>
        </w:rPr>
        <w:t xml:space="preserve">volemia, </w:t>
      </w:r>
      <w:r w:rsidRPr="0C587B3D" w:rsidR="00E10CE1">
        <w:rPr>
          <w:rFonts w:ascii="Arial" w:hAnsi="Arial" w:eastAsia="Arial" w:cs="Arial"/>
          <w:color w:val="000000" w:themeColor="text1" w:themeTint="FF" w:themeShade="FF"/>
          <w:sz w:val="24"/>
          <w:szCs w:val="24"/>
        </w:rPr>
        <w:t xml:space="preserve">and then potentially secondary consequences, consumptive coagulopathy or renal impairment or coagulation failure or whatever. And then you need to stop the bleeding, obviously. </w:t>
      </w:r>
    </w:p>
    <w:p w:rsidRPr="00996C4E" w:rsidR="002274AA" w:rsidP="0C587B3D" w:rsidRDefault="00D606C7" w14:paraId="32863EDC" w14:textId="2E0D400F">
      <w:pPr>
        <w:spacing w:before="269" w:after="269" w:line="360" w:lineRule="auto"/>
        <w:ind w:left="120"/>
        <w:rPr>
          <w:rFonts w:ascii="Arial" w:hAnsi="Arial" w:eastAsia="Arial" w:cs="Arial"/>
          <w:sz w:val="24"/>
          <w:szCs w:val="24"/>
        </w:rPr>
      </w:pPr>
      <w:r w:rsidRPr="0C587B3D" w:rsidR="00D606C7">
        <w:rPr>
          <w:rFonts w:ascii="Arial" w:hAnsi="Arial" w:eastAsia="Arial" w:cs="Arial"/>
          <w:color w:val="000000" w:themeColor="text1" w:themeTint="FF" w:themeShade="FF"/>
          <w:sz w:val="24"/>
          <w:szCs w:val="24"/>
        </w:rPr>
        <w:t>A</w:t>
      </w:r>
      <w:r w:rsidRPr="0C587B3D" w:rsidR="00D606C7">
        <w:rPr>
          <w:rFonts w:ascii="Arial" w:hAnsi="Arial" w:eastAsia="Arial" w:cs="Arial"/>
          <w:color w:val="000000" w:themeColor="text1" w:themeTint="FF" w:themeShade="FF"/>
          <w:sz w:val="24"/>
          <w:szCs w:val="24"/>
        </w:rPr>
        <w:t xml:space="preserve">nd I reckon </w:t>
      </w:r>
      <w:r w:rsidRPr="0C587B3D" w:rsidR="00D606C7">
        <w:rPr>
          <w:rFonts w:ascii="Arial" w:hAnsi="Arial" w:eastAsia="Arial" w:cs="Arial"/>
          <w:color w:val="000000" w:themeColor="text1" w:themeTint="FF" w:themeShade="FF"/>
          <w:sz w:val="24"/>
          <w:szCs w:val="24"/>
        </w:rPr>
        <w:t>there's</w:t>
      </w:r>
      <w:r w:rsidRPr="0C587B3D" w:rsidR="00D606C7">
        <w:rPr>
          <w:rFonts w:ascii="Arial" w:hAnsi="Arial" w:eastAsia="Arial" w:cs="Arial"/>
          <w:color w:val="000000" w:themeColor="text1" w:themeTint="FF" w:themeShade="FF"/>
          <w:sz w:val="24"/>
          <w:szCs w:val="24"/>
        </w:rPr>
        <w:t xml:space="preserve"> three general scenarios where you might be trying to do these three things. You might be trying to do it on the phone, might be trying to do it in </w:t>
      </w:r>
      <w:r w:rsidRPr="0C587B3D" w:rsidR="00FA1F1A">
        <w:rPr>
          <w:rFonts w:ascii="Arial" w:hAnsi="Arial" w:eastAsia="Arial" w:cs="Arial"/>
          <w:color w:val="000000" w:themeColor="text1" w:themeTint="FF" w:themeShade="FF"/>
          <w:sz w:val="24"/>
          <w:szCs w:val="24"/>
        </w:rPr>
        <w:t>labour</w:t>
      </w:r>
      <w:r w:rsidRPr="0C587B3D" w:rsidR="00D606C7">
        <w:rPr>
          <w:rFonts w:ascii="Arial" w:hAnsi="Arial" w:eastAsia="Arial" w:cs="Arial"/>
          <w:color w:val="000000" w:themeColor="text1" w:themeTint="FF" w:themeShade="FF"/>
          <w:sz w:val="24"/>
          <w:szCs w:val="24"/>
        </w:rPr>
        <w:t xml:space="preserve"> ward, or you might be trying to do it in </w:t>
      </w:r>
      <w:r w:rsidRPr="0C587B3D" w:rsidR="00FA1F1A">
        <w:rPr>
          <w:rFonts w:ascii="Arial" w:hAnsi="Arial" w:eastAsia="Arial" w:cs="Arial"/>
          <w:color w:val="000000" w:themeColor="text1" w:themeTint="FF" w:themeShade="FF"/>
          <w:sz w:val="24"/>
          <w:szCs w:val="24"/>
        </w:rPr>
        <w:t>theatre</w:t>
      </w:r>
      <w:r w:rsidRPr="0C587B3D" w:rsidR="00D606C7">
        <w:rPr>
          <w:rFonts w:ascii="Arial" w:hAnsi="Arial" w:eastAsia="Arial" w:cs="Arial"/>
          <w:color w:val="000000" w:themeColor="text1" w:themeTint="FF" w:themeShade="FF"/>
          <w:sz w:val="24"/>
          <w:szCs w:val="24"/>
        </w:rPr>
        <w:t xml:space="preserve">. </w:t>
      </w:r>
      <w:r w:rsidRPr="0C587B3D" w:rsidR="00D606C7">
        <w:rPr>
          <w:rFonts w:ascii="Arial" w:hAnsi="Arial" w:eastAsia="Arial" w:cs="Arial"/>
          <w:color w:val="000000" w:themeColor="text1" w:themeTint="FF" w:themeShade="FF"/>
          <w:sz w:val="24"/>
          <w:szCs w:val="24"/>
        </w:rPr>
        <w:t>So</w:t>
      </w:r>
      <w:r w:rsidRPr="0C587B3D" w:rsidR="00D606C7">
        <w:rPr>
          <w:rFonts w:ascii="Arial" w:hAnsi="Arial" w:eastAsia="Arial" w:cs="Arial"/>
          <w:color w:val="000000" w:themeColor="text1" w:themeTint="FF" w:themeShade="FF"/>
          <w:sz w:val="24"/>
          <w:szCs w:val="24"/>
        </w:rPr>
        <w:t xml:space="preserve"> if you can imagine for me that </w:t>
      </w:r>
      <w:r w:rsidRPr="0C587B3D" w:rsidR="00D606C7">
        <w:rPr>
          <w:rFonts w:ascii="Arial" w:hAnsi="Arial" w:eastAsia="Arial" w:cs="Arial"/>
          <w:color w:val="000000" w:themeColor="text1" w:themeTint="FF" w:themeShade="FF"/>
          <w:sz w:val="24"/>
          <w:szCs w:val="24"/>
        </w:rPr>
        <w:t>you've</w:t>
      </w:r>
      <w:r w:rsidRPr="0C587B3D" w:rsidR="00D606C7">
        <w:rPr>
          <w:rFonts w:ascii="Arial" w:hAnsi="Arial" w:eastAsia="Arial" w:cs="Arial"/>
          <w:color w:val="000000" w:themeColor="text1" w:themeTint="FF" w:themeShade="FF"/>
          <w:sz w:val="24"/>
          <w:szCs w:val="24"/>
        </w:rPr>
        <w:t xml:space="preserve"> got a grid of nine boxes, and your three columns are on the phone in the </w:t>
      </w:r>
      <w:r w:rsidRPr="0C587B3D" w:rsidR="00FA1F1A">
        <w:rPr>
          <w:rFonts w:ascii="Arial" w:hAnsi="Arial" w:eastAsia="Arial" w:cs="Arial"/>
          <w:color w:val="000000" w:themeColor="text1" w:themeTint="FF" w:themeShade="FF"/>
          <w:sz w:val="24"/>
          <w:szCs w:val="24"/>
        </w:rPr>
        <w:t>labour</w:t>
      </w:r>
      <w:r w:rsidRPr="0C587B3D" w:rsidR="00D606C7">
        <w:rPr>
          <w:rFonts w:ascii="Arial" w:hAnsi="Arial" w:eastAsia="Arial" w:cs="Arial"/>
          <w:color w:val="000000" w:themeColor="text1" w:themeTint="FF" w:themeShade="FF"/>
          <w:sz w:val="24"/>
          <w:szCs w:val="24"/>
        </w:rPr>
        <w:t xml:space="preserve"> ward and in </w:t>
      </w:r>
      <w:r w:rsidRPr="0C587B3D" w:rsidR="00FA1F1A">
        <w:rPr>
          <w:rFonts w:ascii="Arial" w:hAnsi="Arial" w:eastAsia="Arial" w:cs="Arial"/>
          <w:color w:val="000000" w:themeColor="text1" w:themeTint="FF" w:themeShade="FF"/>
          <w:sz w:val="24"/>
          <w:szCs w:val="24"/>
        </w:rPr>
        <w:t>theatre</w:t>
      </w:r>
      <w:r w:rsidRPr="0C587B3D" w:rsidR="00D606C7">
        <w:rPr>
          <w:rFonts w:ascii="Arial" w:hAnsi="Arial" w:eastAsia="Arial" w:cs="Arial"/>
          <w:color w:val="000000" w:themeColor="text1" w:themeTint="FF" w:themeShade="FF"/>
          <w:sz w:val="24"/>
          <w:szCs w:val="24"/>
        </w:rPr>
        <w:t xml:space="preserve">, and your three rows are </w:t>
      </w:r>
      <w:r w:rsidRPr="0C587B3D" w:rsidR="00D606C7">
        <w:rPr>
          <w:rFonts w:ascii="Arial" w:hAnsi="Arial" w:eastAsia="Arial" w:cs="Arial"/>
          <w:color w:val="000000" w:themeColor="text1" w:themeTint="FF" w:themeShade="FF"/>
          <w:sz w:val="24"/>
          <w:szCs w:val="24"/>
        </w:rPr>
        <w:t>communicate</w:t>
      </w:r>
      <w:r w:rsidRPr="0C587B3D" w:rsidR="00D606C7">
        <w:rPr>
          <w:rFonts w:ascii="Arial" w:hAnsi="Arial" w:eastAsia="Arial" w:cs="Arial"/>
          <w:color w:val="000000" w:themeColor="text1" w:themeTint="FF" w:themeShade="FF"/>
          <w:sz w:val="24"/>
          <w:szCs w:val="24"/>
        </w:rPr>
        <w:t xml:space="preserve">, resuscitate, and stop the bleeding. </w:t>
      </w:r>
      <w:r w:rsidRPr="0C587B3D" w:rsidR="00D606C7">
        <w:rPr>
          <w:rFonts w:ascii="Arial" w:hAnsi="Arial" w:eastAsia="Arial" w:cs="Arial"/>
          <w:color w:val="000000" w:themeColor="text1" w:themeTint="FF" w:themeShade="FF"/>
          <w:sz w:val="24"/>
          <w:szCs w:val="24"/>
        </w:rPr>
        <w:t>Let's</w:t>
      </w:r>
      <w:r w:rsidRPr="0C587B3D" w:rsidR="00D606C7">
        <w:rPr>
          <w:rFonts w:ascii="Arial" w:hAnsi="Arial" w:eastAsia="Arial" w:cs="Arial"/>
          <w:color w:val="000000" w:themeColor="text1" w:themeTint="FF" w:themeShade="FF"/>
          <w:sz w:val="24"/>
          <w:szCs w:val="24"/>
        </w:rPr>
        <w:t xml:space="preserve"> head off and assume that now </w:t>
      </w:r>
      <w:r w:rsidRPr="0C587B3D" w:rsidR="00D606C7">
        <w:rPr>
          <w:rFonts w:ascii="Arial" w:hAnsi="Arial" w:eastAsia="Arial" w:cs="Arial"/>
          <w:color w:val="000000" w:themeColor="text1" w:themeTint="FF" w:themeShade="FF"/>
          <w:sz w:val="24"/>
          <w:szCs w:val="24"/>
        </w:rPr>
        <w:t>you're</w:t>
      </w:r>
      <w:r w:rsidRPr="0C587B3D" w:rsidR="00D606C7">
        <w:rPr>
          <w:rFonts w:ascii="Arial" w:hAnsi="Arial" w:eastAsia="Arial" w:cs="Arial"/>
          <w:color w:val="000000" w:themeColor="text1" w:themeTint="FF" w:themeShade="FF"/>
          <w:sz w:val="24"/>
          <w:szCs w:val="24"/>
        </w:rPr>
        <w:t xml:space="preserve"> in </w:t>
      </w:r>
      <w:r w:rsidRPr="0C587B3D" w:rsidR="00FA1F1A">
        <w:rPr>
          <w:rFonts w:ascii="Arial" w:hAnsi="Arial" w:eastAsia="Arial" w:cs="Arial"/>
          <w:color w:val="000000" w:themeColor="text1" w:themeTint="FF" w:themeShade="FF"/>
          <w:sz w:val="24"/>
          <w:szCs w:val="24"/>
        </w:rPr>
        <w:t>labour</w:t>
      </w:r>
      <w:r w:rsidRPr="0C587B3D" w:rsidR="00D606C7">
        <w:rPr>
          <w:rFonts w:ascii="Arial" w:hAnsi="Arial" w:eastAsia="Arial" w:cs="Arial"/>
          <w:color w:val="000000" w:themeColor="text1" w:themeTint="FF" w:themeShade="FF"/>
          <w:sz w:val="24"/>
          <w:szCs w:val="24"/>
        </w:rPr>
        <w:t xml:space="preserve"> ward. And when you're in </w:t>
      </w:r>
      <w:r w:rsidRPr="0C587B3D" w:rsidR="00FA1F1A">
        <w:rPr>
          <w:rFonts w:ascii="Arial" w:hAnsi="Arial" w:eastAsia="Arial" w:cs="Arial"/>
          <w:color w:val="000000" w:themeColor="text1" w:themeTint="FF" w:themeShade="FF"/>
          <w:sz w:val="24"/>
          <w:szCs w:val="24"/>
        </w:rPr>
        <w:t>labour</w:t>
      </w:r>
      <w:r w:rsidRPr="0C587B3D" w:rsidR="00D606C7">
        <w:rPr>
          <w:rFonts w:ascii="Arial" w:hAnsi="Arial" w:eastAsia="Arial" w:cs="Arial"/>
          <w:color w:val="000000" w:themeColor="text1" w:themeTint="FF" w:themeShade="FF"/>
          <w:sz w:val="24"/>
          <w:szCs w:val="24"/>
        </w:rPr>
        <w:t xml:space="preserve"> ward, I guess some of you will be a bit surprised by how much blood loss is considered to be absolutely normal during </w:t>
      </w:r>
      <w:r w:rsidRPr="0C587B3D" w:rsidR="00FA1F1A">
        <w:rPr>
          <w:rFonts w:ascii="Arial" w:hAnsi="Arial" w:eastAsia="Arial" w:cs="Arial"/>
          <w:color w:val="000000" w:themeColor="text1" w:themeTint="FF" w:themeShade="FF"/>
          <w:sz w:val="24"/>
          <w:szCs w:val="24"/>
        </w:rPr>
        <w:t>labour</w:t>
      </w:r>
      <w:r w:rsidRPr="0C587B3D" w:rsidR="00D606C7">
        <w:rPr>
          <w:rFonts w:ascii="Arial" w:hAnsi="Arial" w:eastAsia="Arial" w:cs="Arial"/>
          <w:color w:val="000000" w:themeColor="text1" w:themeTint="FF" w:themeShade="FF"/>
          <w:sz w:val="24"/>
          <w:szCs w:val="24"/>
        </w:rPr>
        <w:t xml:space="preserve"> and delivery. And </w:t>
      </w:r>
      <w:r w:rsidRPr="0C587B3D" w:rsidR="00D606C7">
        <w:rPr>
          <w:rFonts w:ascii="Arial" w:hAnsi="Arial" w:eastAsia="Arial" w:cs="Arial"/>
          <w:color w:val="000000" w:themeColor="text1" w:themeTint="FF" w:themeShade="FF"/>
          <w:sz w:val="24"/>
          <w:szCs w:val="24"/>
        </w:rPr>
        <w:t>so</w:t>
      </w:r>
      <w:r w:rsidRPr="0C587B3D" w:rsidR="00D606C7">
        <w:rPr>
          <w:rFonts w:ascii="Arial" w:hAnsi="Arial" w:eastAsia="Arial" w:cs="Arial"/>
          <w:color w:val="000000" w:themeColor="text1" w:themeTint="FF" w:themeShade="FF"/>
          <w:sz w:val="24"/>
          <w:szCs w:val="24"/>
        </w:rPr>
        <w:t xml:space="preserve"> we accept </w:t>
      </w:r>
      <w:r w:rsidRPr="0C587B3D" w:rsidR="00D606C7">
        <w:rPr>
          <w:rFonts w:ascii="Arial" w:hAnsi="Arial" w:eastAsia="Arial" w:cs="Arial"/>
          <w:color w:val="000000" w:themeColor="text1" w:themeTint="FF" w:themeShade="FF"/>
          <w:sz w:val="24"/>
          <w:szCs w:val="24"/>
        </w:rPr>
        <w:t>500 mls</w:t>
      </w:r>
      <w:r w:rsidRPr="0C587B3D" w:rsidR="00D606C7">
        <w:rPr>
          <w:rFonts w:ascii="Arial" w:hAnsi="Arial" w:eastAsia="Arial" w:cs="Arial"/>
          <w:color w:val="000000" w:themeColor="text1" w:themeTint="FF" w:themeShade="FF"/>
          <w:sz w:val="24"/>
          <w:szCs w:val="24"/>
        </w:rPr>
        <w:t xml:space="preserve"> for free, which is a fair bit in any other context. </w:t>
      </w:r>
    </w:p>
    <w:p w:rsidRPr="00996C4E" w:rsidR="002274AA" w:rsidP="0C587B3D" w:rsidRDefault="00E10CE1" w14:paraId="7C11A4D8" w14:textId="7C31F589">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But </w:t>
      </w:r>
      <w:r w:rsidRPr="0C587B3D" w:rsidR="00E10CE1">
        <w:rPr>
          <w:rFonts w:ascii="Arial" w:hAnsi="Arial" w:eastAsia="Arial" w:cs="Arial"/>
          <w:color w:val="000000" w:themeColor="text1" w:themeTint="FF" w:themeShade="FF"/>
          <w:sz w:val="24"/>
          <w:szCs w:val="24"/>
        </w:rPr>
        <w:t>let's</w:t>
      </w:r>
      <w:r w:rsidRPr="0C587B3D" w:rsidR="00E10CE1">
        <w:rPr>
          <w:rFonts w:ascii="Arial" w:hAnsi="Arial" w:eastAsia="Arial" w:cs="Arial"/>
          <w:color w:val="000000" w:themeColor="text1" w:themeTint="FF" w:themeShade="FF"/>
          <w:sz w:val="24"/>
          <w:szCs w:val="24"/>
        </w:rPr>
        <w:t xml:space="preserve"> say </w:t>
      </w:r>
      <w:r w:rsidRPr="0C587B3D" w:rsidR="00E10CE1">
        <w:rPr>
          <w:rFonts w:ascii="Arial" w:hAnsi="Arial" w:eastAsia="Arial" w:cs="Arial"/>
          <w:color w:val="000000" w:themeColor="text1" w:themeTint="FF" w:themeShade="FF"/>
          <w:sz w:val="24"/>
          <w:szCs w:val="24"/>
        </w:rPr>
        <w:t>you've</w:t>
      </w:r>
      <w:r w:rsidRPr="0C587B3D" w:rsidR="00E10CE1">
        <w:rPr>
          <w:rFonts w:ascii="Arial" w:hAnsi="Arial" w:eastAsia="Arial" w:cs="Arial"/>
          <w:color w:val="000000" w:themeColor="text1" w:themeTint="FF" w:themeShade="FF"/>
          <w:sz w:val="24"/>
          <w:szCs w:val="24"/>
        </w:rPr>
        <w:t xml:space="preserve"> just delivered </w:t>
      </w:r>
      <w:r w:rsidRPr="0C587B3D" w:rsidR="00E10CE1">
        <w:rPr>
          <w:rFonts w:ascii="Arial" w:hAnsi="Arial" w:eastAsia="Arial" w:cs="Arial"/>
          <w:color w:val="000000" w:themeColor="text1" w:themeTint="FF" w:themeShade="FF"/>
          <w:sz w:val="24"/>
          <w:szCs w:val="24"/>
        </w:rPr>
        <w:t>a mum</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It's</w:t>
      </w:r>
      <w:r w:rsidRPr="0C587B3D" w:rsidR="00E10CE1">
        <w:rPr>
          <w:rFonts w:ascii="Arial" w:hAnsi="Arial" w:eastAsia="Arial" w:cs="Arial"/>
          <w:color w:val="000000" w:themeColor="text1" w:themeTint="FF" w:themeShade="FF"/>
          <w:sz w:val="24"/>
          <w:szCs w:val="24"/>
        </w:rPr>
        <w:t xml:space="preserve"> her third baby. Big baby, spontaneous, quick </w:t>
      </w:r>
      <w:r w:rsidRPr="0C587B3D" w:rsidR="00FA1F1A">
        <w:rPr>
          <w:rFonts w:ascii="Arial" w:hAnsi="Arial" w:eastAsia="Arial" w:cs="Arial"/>
          <w:color w:val="000000" w:themeColor="text1" w:themeTint="FF" w:themeShade="FF"/>
          <w:sz w:val="24"/>
          <w:szCs w:val="24"/>
        </w:rPr>
        <w:t>labour</w:t>
      </w:r>
      <w:r w:rsidRPr="0C587B3D" w:rsidR="00E10CE1">
        <w:rPr>
          <w:rFonts w:ascii="Arial" w:hAnsi="Arial" w:eastAsia="Arial" w:cs="Arial"/>
          <w:color w:val="000000" w:themeColor="text1" w:themeTint="FF" w:themeShade="FF"/>
          <w:sz w:val="24"/>
          <w:szCs w:val="24"/>
        </w:rPr>
        <w:t xml:space="preserve">. And now there's </w:t>
      </w:r>
      <w:r w:rsidRPr="0C587B3D" w:rsidR="005A21DB">
        <w:rPr>
          <w:rFonts w:ascii="Arial" w:hAnsi="Arial" w:eastAsia="Arial" w:cs="Arial"/>
          <w:color w:val="000000" w:themeColor="text1" w:themeTint="FF" w:themeShade="FF"/>
          <w:sz w:val="24"/>
          <w:szCs w:val="24"/>
        </w:rPr>
        <w:t>brisk</w:t>
      </w:r>
      <w:r w:rsidRPr="0C587B3D" w:rsidR="00E10CE1">
        <w:rPr>
          <w:rFonts w:ascii="Arial" w:hAnsi="Arial" w:eastAsia="Arial" w:cs="Arial"/>
          <w:color w:val="000000" w:themeColor="text1" w:themeTint="FF" w:themeShade="FF"/>
          <w:sz w:val="24"/>
          <w:szCs w:val="24"/>
        </w:rPr>
        <w:t xml:space="preserve"> </w:t>
      </w:r>
      <w:r w:rsidRPr="0C587B3D" w:rsidR="00D606C7">
        <w:rPr>
          <w:rFonts w:ascii="Arial" w:hAnsi="Arial" w:eastAsia="Arial" w:cs="Arial"/>
          <w:color w:val="000000" w:themeColor="text1" w:themeTint="FF" w:themeShade="FF"/>
          <w:sz w:val="24"/>
          <w:szCs w:val="24"/>
        </w:rPr>
        <w:t>l</w:t>
      </w:r>
      <w:r w:rsidRPr="0C587B3D" w:rsidR="00E10CE1">
        <w:rPr>
          <w:rFonts w:ascii="Arial" w:hAnsi="Arial" w:eastAsia="Arial" w:cs="Arial"/>
          <w:color w:val="000000" w:themeColor="text1" w:themeTint="FF" w:themeShade="FF"/>
          <w:sz w:val="24"/>
          <w:szCs w:val="24"/>
        </w:rPr>
        <w:t xml:space="preserve">oss such that you think, look, this is </w:t>
      </w:r>
      <w:r w:rsidRPr="0C587B3D" w:rsidR="00D606C7">
        <w:rPr>
          <w:rFonts w:ascii="Arial" w:hAnsi="Arial" w:eastAsia="Arial" w:cs="Arial"/>
          <w:color w:val="000000" w:themeColor="text1" w:themeTint="FF" w:themeShade="FF"/>
          <w:sz w:val="24"/>
          <w:szCs w:val="24"/>
        </w:rPr>
        <w:t>7</w:t>
      </w:r>
      <w:r w:rsidRPr="0C587B3D" w:rsidR="00E10CE1">
        <w:rPr>
          <w:rFonts w:ascii="Arial" w:hAnsi="Arial" w:eastAsia="Arial" w:cs="Arial"/>
          <w:color w:val="000000" w:themeColor="text1" w:themeTint="FF" w:themeShade="FF"/>
          <w:sz w:val="24"/>
          <w:szCs w:val="24"/>
        </w:rPr>
        <w:t>50ml</w:t>
      </w:r>
      <w:r w:rsidRPr="0C587B3D" w:rsidR="00E10CE1">
        <w:rPr>
          <w:rFonts w:ascii="Arial" w:hAnsi="Arial" w:eastAsia="Arial" w:cs="Arial"/>
          <w:color w:val="000000" w:themeColor="text1" w:themeTint="FF" w:themeShade="FF"/>
          <w:sz w:val="24"/>
          <w:szCs w:val="24"/>
        </w:rPr>
        <w:t xml:space="preserve"> that has been lost straight away after</w:t>
      </w:r>
      <w:r w:rsidRPr="0C587B3D" w:rsidR="00D606C7">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 xml:space="preserve">delivery. Okay? </w:t>
      </w:r>
    </w:p>
    <w:p w:rsidR="00366A0E" w:rsidP="0C587B3D" w:rsidRDefault="00E10CE1" w14:paraId="191CD67D" w14:textId="57EDB01F">
      <w:pPr>
        <w:spacing w:before="269" w:after="269" w:line="360" w:lineRule="auto"/>
        <w:ind w:left="120"/>
        <w:rPr>
          <w:rFonts w:ascii="Arial" w:hAnsi="Arial" w:eastAsia="Arial" w:cs="Arial"/>
          <w:color w:val="000000"/>
          <w:sz w:val="24"/>
          <w:szCs w:val="24"/>
        </w:rPr>
      </w:pP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you might ring the doctor. </w:t>
      </w:r>
      <w:r w:rsidRPr="0C587B3D" w:rsidR="00D606C7">
        <w:rPr>
          <w:rFonts w:ascii="Arial" w:hAnsi="Arial" w:eastAsia="Arial" w:cs="Arial"/>
          <w:color w:val="000000" w:themeColor="text1" w:themeTint="FF" w:themeShade="FF"/>
          <w:sz w:val="24"/>
          <w:szCs w:val="24"/>
        </w:rPr>
        <w:t>And</w:t>
      </w:r>
      <w:r w:rsidRPr="0C587B3D" w:rsidR="00E10CE1">
        <w:rPr>
          <w:rFonts w:ascii="Arial" w:hAnsi="Arial" w:eastAsia="Arial" w:cs="Arial"/>
          <w:color w:val="000000" w:themeColor="text1" w:themeTint="FF" w:themeShade="FF"/>
          <w:sz w:val="24"/>
          <w:szCs w:val="24"/>
        </w:rPr>
        <w:t xml:space="preserve"> that will be you very soon. And on the </w:t>
      </w:r>
      <w:r w:rsidRPr="0C587B3D" w:rsidR="00E10CE1">
        <w:rPr>
          <w:rFonts w:ascii="Arial" w:hAnsi="Arial" w:eastAsia="Arial" w:cs="Arial"/>
          <w:color w:val="000000" w:themeColor="text1" w:themeTint="FF" w:themeShade="FF"/>
          <w:sz w:val="24"/>
          <w:szCs w:val="24"/>
        </w:rPr>
        <w:t>phone</w:t>
      </w:r>
      <w:r w:rsidRPr="0C587B3D" w:rsidR="00E10CE1">
        <w:rPr>
          <w:rFonts w:ascii="Arial" w:hAnsi="Arial" w:eastAsia="Arial" w:cs="Arial"/>
          <w:color w:val="000000" w:themeColor="text1" w:themeTint="FF" w:themeShade="FF"/>
          <w:sz w:val="24"/>
          <w:szCs w:val="24"/>
        </w:rPr>
        <w:t xml:space="preserve"> they need to communicate.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the first thing is </w:t>
      </w:r>
      <w:r w:rsidRPr="0C587B3D" w:rsidR="00E10CE1">
        <w:rPr>
          <w:rFonts w:ascii="Arial" w:hAnsi="Arial" w:eastAsia="Arial" w:cs="Arial"/>
          <w:color w:val="000000" w:themeColor="text1" w:themeTint="FF" w:themeShade="FF"/>
          <w:sz w:val="24"/>
          <w:szCs w:val="24"/>
        </w:rPr>
        <w:t>call</w:t>
      </w:r>
      <w:r w:rsidRPr="0C587B3D" w:rsidR="00E10CE1">
        <w:rPr>
          <w:rFonts w:ascii="Arial" w:hAnsi="Arial" w:eastAsia="Arial" w:cs="Arial"/>
          <w:color w:val="000000" w:themeColor="text1" w:themeTint="FF" w:themeShade="FF"/>
          <w:sz w:val="24"/>
          <w:szCs w:val="24"/>
        </w:rPr>
        <w:t xml:space="preserve"> for help. This is an obstetric emergency.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it might be a </w:t>
      </w:r>
      <w:r w:rsidRPr="0C587B3D" w:rsidR="00E10CE1">
        <w:rPr>
          <w:rFonts w:ascii="Arial" w:hAnsi="Arial" w:eastAsia="Arial" w:cs="Arial"/>
          <w:color w:val="000000" w:themeColor="text1" w:themeTint="FF" w:themeShade="FF"/>
          <w:sz w:val="24"/>
          <w:szCs w:val="24"/>
        </w:rPr>
        <w:t>code pink</w:t>
      </w:r>
      <w:r w:rsidRPr="0C587B3D" w:rsidR="00E10CE1">
        <w:rPr>
          <w:rFonts w:ascii="Arial" w:hAnsi="Arial" w:eastAsia="Arial" w:cs="Arial"/>
          <w:color w:val="000000" w:themeColor="text1" w:themeTint="FF" w:themeShade="FF"/>
          <w:sz w:val="24"/>
          <w:szCs w:val="24"/>
        </w:rPr>
        <w:t xml:space="preserve"> or there might be another code in your </w:t>
      </w:r>
      <w:r w:rsidRPr="0C587B3D" w:rsidR="00E10CE1">
        <w:rPr>
          <w:rFonts w:ascii="Arial" w:hAnsi="Arial" w:eastAsia="Arial" w:cs="Arial"/>
          <w:color w:val="000000" w:themeColor="text1" w:themeTint="FF" w:themeShade="FF"/>
          <w:sz w:val="24"/>
          <w:szCs w:val="24"/>
        </w:rPr>
        <w:t>hospital,</w:t>
      </w:r>
      <w:r w:rsidRPr="0C587B3D" w:rsidR="0E03FF1C">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but</w:t>
      </w:r>
      <w:r w:rsidRPr="0C587B3D" w:rsidR="00E10CE1">
        <w:rPr>
          <w:rFonts w:ascii="Arial" w:hAnsi="Arial" w:eastAsia="Arial" w:cs="Arial"/>
          <w:color w:val="000000" w:themeColor="text1" w:themeTint="FF" w:themeShade="FF"/>
          <w:sz w:val="24"/>
          <w:szCs w:val="24"/>
        </w:rPr>
        <w:t xml:space="preserve"> call for help. Get the history. Find out</w:t>
      </w:r>
      <w:r w:rsidRPr="0C587B3D" w:rsidR="0079673E">
        <w:rPr>
          <w:rFonts w:ascii="Arial" w:hAnsi="Arial" w:eastAsia="Arial" w:cs="Arial"/>
          <w:color w:val="000000" w:themeColor="text1" w:themeTint="FF" w:themeShade="FF"/>
          <w:sz w:val="24"/>
          <w:szCs w:val="24"/>
        </w:rPr>
        <w:t xml:space="preserve"> </w:t>
      </w:r>
      <w:r w:rsidRPr="0C587B3D" w:rsidR="0079673E">
        <w:rPr>
          <w:rFonts w:ascii="Arial" w:hAnsi="Arial" w:eastAsia="Arial" w:cs="Arial"/>
          <w:color w:val="000000" w:themeColor="text1" w:themeTint="FF" w:themeShade="FF"/>
          <w:sz w:val="24"/>
          <w:szCs w:val="24"/>
        </w:rPr>
        <w:t>are</w:t>
      </w:r>
      <w:r w:rsidRPr="0C587B3D" w:rsidR="00E10CE1">
        <w:rPr>
          <w:rFonts w:ascii="Arial" w:hAnsi="Arial" w:eastAsia="Arial" w:cs="Arial"/>
          <w:color w:val="000000" w:themeColor="text1" w:themeTint="FF" w:themeShade="FF"/>
          <w:sz w:val="24"/>
          <w:szCs w:val="24"/>
        </w:rPr>
        <w:t xml:space="preserve"> there</w:t>
      </w:r>
      <w:r w:rsidRPr="0C587B3D" w:rsidR="00E10CE1">
        <w:rPr>
          <w:rFonts w:ascii="Arial" w:hAnsi="Arial" w:eastAsia="Arial" w:cs="Arial"/>
          <w:color w:val="000000" w:themeColor="text1" w:themeTint="FF" w:themeShade="FF"/>
          <w:sz w:val="24"/>
          <w:szCs w:val="24"/>
        </w:rPr>
        <w:t xml:space="preserve"> any pre-existing risk factors that we need to know about? Has she got pre-eclampsia? Has she got von Willebrand's disease? Assess the risk factors. Are there risk factors for </w:t>
      </w:r>
      <w:r w:rsidRPr="0C587B3D" w:rsidR="0079673E">
        <w:rPr>
          <w:rFonts w:ascii="Arial" w:hAnsi="Arial" w:eastAsia="Arial" w:cs="Arial"/>
          <w:color w:val="000000" w:themeColor="text1" w:themeTint="FF" w:themeShade="FF"/>
          <w:sz w:val="24"/>
          <w:szCs w:val="24"/>
        </w:rPr>
        <w:t>atony</w:t>
      </w:r>
      <w:r w:rsidRPr="0C587B3D" w:rsidR="00E10CE1">
        <w:rPr>
          <w:rFonts w:ascii="Arial" w:hAnsi="Arial" w:eastAsia="Arial" w:cs="Arial"/>
          <w:color w:val="000000" w:themeColor="text1" w:themeTint="FF" w:themeShade="FF"/>
          <w:sz w:val="24"/>
          <w:szCs w:val="24"/>
        </w:rPr>
        <w:t xml:space="preserve"> or </w:t>
      </w:r>
      <w:r w:rsidRPr="0C587B3D" w:rsidR="00E10CE1">
        <w:rPr>
          <w:rFonts w:ascii="Arial" w:hAnsi="Arial" w:eastAsia="Arial" w:cs="Arial"/>
          <w:color w:val="000000" w:themeColor="text1" w:themeTint="FF" w:themeShade="FF"/>
          <w:sz w:val="24"/>
          <w:szCs w:val="24"/>
        </w:rPr>
        <w:t>retain</w:t>
      </w:r>
      <w:r w:rsidRPr="0C587B3D" w:rsidR="00366A0E">
        <w:rPr>
          <w:rFonts w:ascii="Arial" w:hAnsi="Arial" w:eastAsia="Arial" w:cs="Arial"/>
          <w:color w:val="000000" w:themeColor="text1" w:themeTint="FF" w:themeShade="FF"/>
          <w:sz w:val="24"/>
          <w:szCs w:val="24"/>
        </w:rPr>
        <w:t>ed</w:t>
      </w:r>
      <w:r w:rsidRPr="0C587B3D" w:rsidR="00E10CE1">
        <w:rPr>
          <w:rFonts w:ascii="Arial" w:hAnsi="Arial" w:eastAsia="Arial" w:cs="Arial"/>
          <w:color w:val="000000" w:themeColor="text1" w:themeTint="FF" w:themeShade="FF"/>
          <w:sz w:val="24"/>
          <w:szCs w:val="24"/>
        </w:rPr>
        <w:t xml:space="preserve"> placenta? </w:t>
      </w:r>
      <w:r w:rsidRPr="0C587B3D" w:rsidR="00366A0E">
        <w:rPr>
          <w:rFonts w:ascii="Arial" w:hAnsi="Arial" w:eastAsia="Arial" w:cs="Arial"/>
          <w:color w:val="000000" w:themeColor="text1" w:themeTint="FF" w:themeShade="FF"/>
          <w:sz w:val="24"/>
          <w:szCs w:val="24"/>
        </w:rPr>
        <w:t>A</w:t>
      </w:r>
      <w:r w:rsidRPr="0C587B3D" w:rsidR="00E10CE1">
        <w:rPr>
          <w:rFonts w:ascii="Arial" w:hAnsi="Arial" w:eastAsia="Arial" w:cs="Arial"/>
          <w:color w:val="000000" w:themeColor="text1" w:themeTint="FF" w:themeShade="FF"/>
          <w:sz w:val="24"/>
          <w:szCs w:val="24"/>
        </w:rPr>
        <w:t xml:space="preserve">nd then make sure that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got an active group</w:t>
      </w:r>
      <w:r w:rsidRPr="0C587B3D" w:rsidR="00366A0E">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an</w:t>
      </w:r>
      <w:r w:rsidRPr="0C587B3D" w:rsidR="0079673E">
        <w:rPr>
          <w:rFonts w:ascii="Arial" w:hAnsi="Arial" w:eastAsia="Arial" w:cs="Arial"/>
          <w:color w:val="000000" w:themeColor="text1" w:themeTint="FF" w:themeShade="FF"/>
          <w:sz w:val="24"/>
          <w:szCs w:val="24"/>
        </w:rPr>
        <w:t>d</w:t>
      </w:r>
      <w:r w:rsidRPr="0C587B3D" w:rsidR="00E10CE1">
        <w:rPr>
          <w:rFonts w:ascii="Arial" w:hAnsi="Arial" w:eastAsia="Arial" w:cs="Arial"/>
          <w:color w:val="000000" w:themeColor="text1" w:themeTint="FF" w:themeShade="FF"/>
          <w:sz w:val="24"/>
          <w:szCs w:val="24"/>
        </w:rPr>
        <w:t xml:space="preserve"> antibody screen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already been sent off so that the </w:t>
      </w:r>
      <w:r w:rsidRPr="0C587B3D" w:rsidR="00E10CE1">
        <w:rPr>
          <w:rFonts w:ascii="Arial" w:hAnsi="Arial" w:eastAsia="Arial" w:cs="Arial"/>
          <w:color w:val="000000" w:themeColor="text1" w:themeTint="FF" w:themeShade="FF"/>
          <w:sz w:val="24"/>
          <w:szCs w:val="24"/>
        </w:rPr>
        <w:t xml:space="preserve">lab at least </w:t>
      </w:r>
      <w:r w:rsidRPr="0C587B3D" w:rsidR="00E10CE1">
        <w:rPr>
          <w:rFonts w:ascii="Arial" w:hAnsi="Arial" w:eastAsia="Arial" w:cs="Arial"/>
          <w:color w:val="000000" w:themeColor="text1" w:themeTint="FF" w:themeShade="FF"/>
          <w:sz w:val="24"/>
          <w:szCs w:val="24"/>
        </w:rPr>
        <w:t>know</w:t>
      </w:r>
      <w:r w:rsidRPr="0C587B3D" w:rsidR="00E10CE1">
        <w:rPr>
          <w:rFonts w:ascii="Arial" w:hAnsi="Arial" w:eastAsia="Arial" w:cs="Arial"/>
          <w:color w:val="000000" w:themeColor="text1" w:themeTint="FF" w:themeShade="FF"/>
          <w:sz w:val="24"/>
          <w:szCs w:val="24"/>
        </w:rPr>
        <w:t xml:space="preserve"> that they could start giving group specific non cross matched if we needed to, and it will make the cross match a bit quicker. </w:t>
      </w:r>
    </w:p>
    <w:p w:rsidRPr="00996C4E" w:rsidR="002274AA" w:rsidP="0C587B3D" w:rsidRDefault="00E10CE1" w14:paraId="0A3492F0" w14:textId="7F0A9470">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Okay.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they're</w:t>
      </w:r>
      <w:r w:rsidRPr="0C587B3D" w:rsidR="00E10CE1">
        <w:rPr>
          <w:rFonts w:ascii="Arial" w:hAnsi="Arial" w:eastAsia="Arial" w:cs="Arial"/>
          <w:color w:val="000000" w:themeColor="text1" w:themeTint="FF" w:themeShade="FF"/>
          <w:sz w:val="24"/>
          <w:szCs w:val="24"/>
        </w:rPr>
        <w:t xml:space="preserve"> the team that you need to let know.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the communication side of things. Let your colleagues know. Have out the </w:t>
      </w:r>
      <w:r w:rsidRPr="0C587B3D" w:rsidR="00E10CE1">
        <w:rPr>
          <w:rFonts w:ascii="Arial" w:hAnsi="Arial" w:eastAsia="Arial" w:cs="Arial"/>
          <w:color w:val="000000" w:themeColor="text1" w:themeTint="FF" w:themeShade="FF"/>
          <w:sz w:val="24"/>
          <w:szCs w:val="24"/>
        </w:rPr>
        <w:t>code pink</w:t>
      </w:r>
      <w:r w:rsidRPr="0C587B3D" w:rsidR="5A24774B">
        <w:rPr>
          <w:rFonts w:ascii="Arial" w:hAnsi="Arial" w:eastAsia="Arial" w:cs="Arial"/>
          <w:color w:val="000000" w:themeColor="text1" w:themeTint="FF" w:themeShade="FF"/>
          <w:sz w:val="24"/>
          <w:szCs w:val="24"/>
        </w:rPr>
        <w:t>,</w:t>
      </w:r>
      <w:r w:rsidRPr="0C587B3D" w:rsidR="00144378">
        <w:rPr>
          <w:rFonts w:ascii="Arial" w:hAnsi="Arial" w:eastAsia="Arial" w:cs="Arial"/>
          <w:color w:val="000000" w:themeColor="text1" w:themeTint="FF" w:themeShade="FF"/>
          <w:sz w:val="24"/>
          <w:szCs w:val="24"/>
        </w:rPr>
        <w:t xml:space="preserve"> </w:t>
      </w:r>
      <w:r w:rsidRPr="0C587B3D" w:rsidR="4F9CFEBC">
        <w:rPr>
          <w:rFonts w:ascii="Arial" w:hAnsi="Arial" w:eastAsia="Arial" w:cs="Arial"/>
          <w:color w:val="000000" w:themeColor="text1" w:themeTint="FF" w:themeShade="FF"/>
          <w:sz w:val="24"/>
          <w:szCs w:val="24"/>
        </w:rPr>
        <w:t>s</w:t>
      </w:r>
      <w:r w:rsidRPr="0C587B3D" w:rsidR="00E10CE1">
        <w:rPr>
          <w:rFonts w:ascii="Arial" w:hAnsi="Arial" w:eastAsia="Arial" w:cs="Arial"/>
          <w:color w:val="000000" w:themeColor="text1" w:themeTint="FF" w:themeShade="FF"/>
          <w:sz w:val="24"/>
          <w:szCs w:val="24"/>
        </w:rPr>
        <w:t>hout</w:t>
      </w:r>
      <w:r w:rsidRPr="0C587B3D" w:rsidR="00E10CE1">
        <w:rPr>
          <w:rFonts w:ascii="Arial" w:hAnsi="Arial" w:eastAsia="Arial" w:cs="Arial"/>
          <w:color w:val="000000" w:themeColor="text1" w:themeTint="FF" w:themeShade="FF"/>
          <w:sz w:val="24"/>
          <w:szCs w:val="24"/>
        </w:rPr>
        <w:t xml:space="preserve"> out for other people to help you and make sure that people on the labour floor know, hey,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something big going on in our room and we just need to get on top of it. </w:t>
      </w:r>
    </w:p>
    <w:p w:rsidRPr="00996C4E" w:rsidR="002274AA" w:rsidP="0C587B3D" w:rsidRDefault="00E10CE1" w14:paraId="56CE635B" w14:textId="738B0553">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Okay, so the second thing that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going to do in the room is resuscitate.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we need to have somebody who is going to be our scribe and, and who is going to assess the loss. And increasingly we are all moving towards weighing loss. And although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not perfect, </w:t>
      </w:r>
      <w:r w:rsidRPr="0C587B3D" w:rsidR="00E10CE1">
        <w:rPr>
          <w:rFonts w:ascii="Arial" w:hAnsi="Arial" w:eastAsia="Arial" w:cs="Arial"/>
          <w:color w:val="000000" w:themeColor="text1" w:themeTint="FF" w:themeShade="FF"/>
          <w:sz w:val="24"/>
          <w:szCs w:val="24"/>
        </w:rPr>
        <w:t>it's</w:t>
      </w:r>
      <w:r w:rsidRPr="0C587B3D" w:rsidR="00E10CE1">
        <w:rPr>
          <w:rFonts w:ascii="Arial" w:hAnsi="Arial" w:eastAsia="Arial" w:cs="Arial"/>
          <w:color w:val="000000" w:themeColor="text1" w:themeTint="FF" w:themeShade="FF"/>
          <w:sz w:val="24"/>
          <w:szCs w:val="24"/>
        </w:rPr>
        <w:t xml:space="preserve"> much, much better than us just visually estimating it. So that means that all the pads, all the blue</w:t>
      </w:r>
      <w:r w:rsidRPr="0C587B3D" w:rsidR="00144378">
        <w:rPr>
          <w:rFonts w:ascii="Arial" w:hAnsi="Arial" w:eastAsia="Arial" w:cs="Arial"/>
          <w:color w:val="000000" w:themeColor="text1" w:themeTint="FF" w:themeShade="FF"/>
          <w:sz w:val="24"/>
          <w:szCs w:val="24"/>
        </w:rPr>
        <w:t>y</w:t>
      </w:r>
      <w:r w:rsidRPr="0C587B3D" w:rsidR="00E10CE1">
        <w:rPr>
          <w:rFonts w:ascii="Arial" w:hAnsi="Arial" w:eastAsia="Arial" w:cs="Arial"/>
          <w:color w:val="000000" w:themeColor="text1" w:themeTint="FF" w:themeShade="FF"/>
          <w:sz w:val="24"/>
          <w:szCs w:val="24"/>
        </w:rPr>
        <w:t xml:space="preserve">s, any of the drapes, any of those things will all be weighed so that we can estimate more reliably how much blood </w:t>
      </w:r>
      <w:r w:rsidRPr="0C587B3D" w:rsidR="00E10CE1">
        <w:rPr>
          <w:rFonts w:ascii="Arial" w:hAnsi="Arial" w:eastAsia="Arial" w:cs="Arial"/>
          <w:color w:val="000000" w:themeColor="text1" w:themeTint="FF" w:themeShade="FF"/>
          <w:sz w:val="24"/>
          <w:szCs w:val="24"/>
        </w:rPr>
        <w:t>someone's</w:t>
      </w:r>
      <w:r w:rsidRPr="0C587B3D" w:rsidR="00E10CE1">
        <w:rPr>
          <w:rFonts w:ascii="Arial" w:hAnsi="Arial" w:eastAsia="Arial" w:cs="Arial"/>
          <w:color w:val="000000" w:themeColor="text1" w:themeTint="FF" w:themeShade="FF"/>
          <w:sz w:val="24"/>
          <w:szCs w:val="24"/>
        </w:rPr>
        <w:t xml:space="preserve"> lost. </w:t>
      </w:r>
    </w:p>
    <w:p w:rsidR="00BD6B3D" w:rsidP="0C587B3D" w:rsidRDefault="00E10CE1" w14:paraId="439BEB49" w14:textId="77777777">
      <w:pPr>
        <w:spacing w:before="269" w:after="269" w:line="360" w:lineRule="auto"/>
        <w:ind w:left="120"/>
        <w:rPr>
          <w:rFonts w:ascii="Arial" w:hAnsi="Arial" w:eastAsia="Arial" w:cs="Arial"/>
          <w:color w:val="000000"/>
          <w:sz w:val="24"/>
          <w:szCs w:val="24"/>
        </w:rPr>
      </w:pPr>
      <w:r w:rsidRPr="0C587B3D" w:rsidR="00E10CE1">
        <w:rPr>
          <w:rFonts w:ascii="Arial" w:hAnsi="Arial" w:eastAsia="Arial" w:cs="Arial"/>
          <w:color w:val="000000" w:themeColor="text1" w:themeTint="FF" w:themeShade="FF"/>
          <w:sz w:val="24"/>
          <w:szCs w:val="24"/>
        </w:rPr>
        <w:t xml:space="preserve">The scribe also needs to </w:t>
      </w:r>
      <w:r w:rsidRPr="0C587B3D" w:rsidR="00E10CE1">
        <w:rPr>
          <w:rFonts w:ascii="Arial" w:hAnsi="Arial" w:eastAsia="Arial" w:cs="Arial"/>
          <w:color w:val="000000" w:themeColor="text1" w:themeTint="FF" w:themeShade="FF"/>
          <w:sz w:val="24"/>
          <w:szCs w:val="24"/>
        </w:rPr>
        <w:t>be responsible for</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doing</w:t>
      </w:r>
      <w:r w:rsidRPr="0C587B3D" w:rsidR="00E10CE1">
        <w:rPr>
          <w:rFonts w:ascii="Arial" w:hAnsi="Arial" w:eastAsia="Arial" w:cs="Arial"/>
          <w:color w:val="000000" w:themeColor="text1" w:themeTint="FF" w:themeShade="FF"/>
          <w:sz w:val="24"/>
          <w:szCs w:val="24"/>
        </w:rPr>
        <w:t xml:space="preserve"> very frequent observations</w:t>
      </w:r>
      <w:r w:rsidRPr="0C587B3D" w:rsidR="00144378">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blood pressure, pulse</w:t>
      </w:r>
      <w:r w:rsidRPr="0C587B3D" w:rsidR="001C6BC1">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conscious state, respiratory state, p</w:t>
      </w:r>
      <w:r w:rsidRPr="0C587B3D" w:rsidR="00BD6B3D">
        <w:rPr>
          <w:rFonts w:ascii="Arial" w:hAnsi="Arial" w:eastAsia="Arial" w:cs="Arial"/>
          <w:color w:val="000000" w:themeColor="text1" w:themeTint="FF" w:themeShade="FF"/>
          <w:sz w:val="24"/>
          <w:szCs w:val="24"/>
        </w:rPr>
        <w:t>opping</w:t>
      </w:r>
      <w:r w:rsidRPr="0C587B3D" w:rsidR="00E10CE1">
        <w:rPr>
          <w:rFonts w:ascii="Arial" w:hAnsi="Arial" w:eastAsia="Arial" w:cs="Arial"/>
          <w:color w:val="000000" w:themeColor="text1" w:themeTint="FF" w:themeShade="FF"/>
          <w:sz w:val="24"/>
          <w:szCs w:val="24"/>
        </w:rPr>
        <w:t xml:space="preserve"> on an oximeter and making sure </w:t>
      </w:r>
      <w:r w:rsidRPr="0C587B3D" w:rsidR="00E10CE1">
        <w:rPr>
          <w:rFonts w:ascii="Arial" w:hAnsi="Arial" w:eastAsia="Arial" w:cs="Arial"/>
          <w:color w:val="000000" w:themeColor="text1" w:themeTint="FF" w:themeShade="FF"/>
          <w:sz w:val="24"/>
          <w:szCs w:val="24"/>
        </w:rPr>
        <w:t>she's</w:t>
      </w:r>
      <w:r w:rsidRPr="0C587B3D" w:rsidR="00E10CE1">
        <w:rPr>
          <w:rFonts w:ascii="Arial" w:hAnsi="Arial" w:eastAsia="Arial" w:cs="Arial"/>
          <w:color w:val="000000" w:themeColor="text1" w:themeTint="FF" w:themeShade="FF"/>
          <w:sz w:val="24"/>
          <w:szCs w:val="24"/>
        </w:rPr>
        <w:t xml:space="preserve"> well oxygenated. </w:t>
      </w:r>
      <w:r w:rsidRPr="0C587B3D" w:rsidR="00E10CE1">
        <w:rPr>
          <w:rFonts w:ascii="Arial" w:hAnsi="Arial" w:eastAsia="Arial" w:cs="Arial"/>
          <w:color w:val="000000" w:themeColor="text1" w:themeTint="FF" w:themeShade="FF"/>
          <w:sz w:val="24"/>
          <w:szCs w:val="24"/>
        </w:rPr>
        <w:t>If the mom's feeling lightheaded, you might be wanting to pop her head down.</w:t>
      </w:r>
      <w:r w:rsidRPr="0C587B3D" w:rsidR="00E10CE1">
        <w:rPr>
          <w:rFonts w:ascii="Arial" w:hAnsi="Arial" w:eastAsia="Arial" w:cs="Arial"/>
          <w:color w:val="000000" w:themeColor="text1" w:themeTint="FF" w:themeShade="FF"/>
          <w:sz w:val="24"/>
          <w:szCs w:val="24"/>
        </w:rPr>
        <w:t xml:space="preserve"> And if the people in the room </w:t>
      </w:r>
      <w:r w:rsidRPr="0C587B3D" w:rsidR="00E10CE1">
        <w:rPr>
          <w:rFonts w:ascii="Arial" w:hAnsi="Arial" w:eastAsia="Arial" w:cs="Arial"/>
          <w:color w:val="000000" w:themeColor="text1" w:themeTint="FF" w:themeShade="FF"/>
          <w:sz w:val="24"/>
          <w:szCs w:val="24"/>
        </w:rPr>
        <w:t>have got</w:t>
      </w:r>
      <w:r w:rsidRPr="0C587B3D" w:rsidR="00E10CE1">
        <w:rPr>
          <w:rFonts w:ascii="Arial" w:hAnsi="Arial" w:eastAsia="Arial" w:cs="Arial"/>
          <w:color w:val="000000" w:themeColor="text1" w:themeTint="FF" w:themeShade="FF"/>
          <w:sz w:val="24"/>
          <w:szCs w:val="24"/>
        </w:rPr>
        <w:t xml:space="preserve"> the capacity to do so, we should get them to put in an IV, not a small one. Put in a 16 gauge IV so that we can start resuscitating with fluid. </w:t>
      </w:r>
    </w:p>
    <w:p w:rsidRPr="00996C4E" w:rsidR="002274AA" w:rsidP="0C587B3D" w:rsidRDefault="00E10CE1" w14:paraId="58A6D44D" w14:textId="063CAD1F">
      <w:pPr>
        <w:pStyle w:val="Normal"/>
        <w:suppressLineNumbers w:val="0"/>
        <w:bidi w:val="0"/>
        <w:spacing w:before="269" w:beforeAutospacing="off" w:after="269" w:afterAutospacing="off" w:line="360" w:lineRule="auto"/>
        <w:ind w:left="120" w:right="0"/>
        <w:jc w:val="left"/>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Okay, so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communicate</w:t>
      </w:r>
      <w:r w:rsidRPr="0C587B3D" w:rsidR="2F1CD0CF">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resuscitate. Now stopping the bleeding. What can you do in labour ward</w:t>
      </w:r>
      <w:r w:rsidRPr="0C587B3D" w:rsidR="53842C49">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you're</w:t>
      </w:r>
      <w:r w:rsidRPr="0C587B3D" w:rsidR="00E10CE1">
        <w:rPr>
          <w:rFonts w:ascii="Arial" w:hAnsi="Arial" w:eastAsia="Arial" w:cs="Arial"/>
          <w:color w:val="000000" w:themeColor="text1" w:themeTint="FF" w:themeShade="FF"/>
          <w:sz w:val="24"/>
          <w:szCs w:val="24"/>
        </w:rPr>
        <w:t xml:space="preserve"> on the phone </w:t>
      </w:r>
      <w:r w:rsidRPr="0C587B3D" w:rsidR="00E10CE1">
        <w:rPr>
          <w:rFonts w:ascii="Arial" w:hAnsi="Arial" w:eastAsia="Arial" w:cs="Arial"/>
          <w:color w:val="000000" w:themeColor="text1" w:themeTint="FF" w:themeShade="FF"/>
          <w:sz w:val="24"/>
          <w:szCs w:val="24"/>
        </w:rPr>
        <w:t>at the moment</w:t>
      </w:r>
      <w:r w:rsidRPr="0C587B3D" w:rsidR="00E10CE1">
        <w:rPr>
          <w:rFonts w:ascii="Arial" w:hAnsi="Arial" w:eastAsia="Arial" w:cs="Arial"/>
          <w:color w:val="000000" w:themeColor="text1" w:themeTint="FF" w:themeShade="FF"/>
          <w:sz w:val="24"/>
          <w:szCs w:val="24"/>
        </w:rPr>
        <w:t xml:space="preserve">. And the first thing that you want to do is tell them, </w:t>
      </w:r>
      <w:r w:rsidRPr="0C587B3D" w:rsidR="00E10CE1">
        <w:rPr>
          <w:rFonts w:ascii="Arial" w:hAnsi="Arial" w:eastAsia="Arial" w:cs="Arial"/>
          <w:color w:val="000000" w:themeColor="text1" w:themeTint="FF" w:themeShade="FF"/>
          <w:sz w:val="24"/>
          <w:szCs w:val="24"/>
        </w:rPr>
        <w:t>hey</w:t>
      </w:r>
      <w:r w:rsidRPr="0C587B3D" w:rsidR="00E10CE1">
        <w:rPr>
          <w:rFonts w:ascii="Arial" w:hAnsi="Arial" w:eastAsia="Arial" w:cs="Arial"/>
          <w:color w:val="000000" w:themeColor="text1" w:themeTint="FF" w:themeShade="FF"/>
          <w:sz w:val="24"/>
          <w:szCs w:val="24"/>
        </w:rPr>
        <w:t xml:space="preserve"> can you rub up a contraction. Can you give the oxytoci</w:t>
      </w:r>
      <w:r w:rsidRPr="0C587B3D" w:rsidR="006715E4">
        <w:rPr>
          <w:rFonts w:ascii="Arial" w:hAnsi="Arial" w:eastAsia="Arial" w:cs="Arial"/>
          <w:color w:val="000000" w:themeColor="text1" w:themeTint="FF" w:themeShade="FF"/>
          <w:sz w:val="24"/>
          <w:szCs w:val="24"/>
        </w:rPr>
        <w:t>c</w:t>
      </w:r>
      <w:r w:rsidRPr="0C587B3D" w:rsidR="00E10CE1">
        <w:rPr>
          <w:rFonts w:ascii="Arial" w:hAnsi="Arial" w:eastAsia="Arial" w:cs="Arial"/>
          <w:color w:val="000000" w:themeColor="text1" w:themeTint="FF" w:themeShade="FF"/>
          <w:sz w:val="24"/>
          <w:szCs w:val="24"/>
        </w:rPr>
        <w:t xml:space="preserve">? If </w:t>
      </w:r>
      <w:r w:rsidRPr="0C587B3D" w:rsidR="00E10CE1">
        <w:rPr>
          <w:rFonts w:ascii="Arial" w:hAnsi="Arial" w:eastAsia="Arial" w:cs="Arial"/>
          <w:color w:val="000000" w:themeColor="text1" w:themeTint="FF" w:themeShade="FF"/>
          <w:sz w:val="24"/>
          <w:szCs w:val="24"/>
        </w:rPr>
        <w:t>you've</w:t>
      </w:r>
      <w:r w:rsidRPr="0C587B3D" w:rsidR="00E10CE1">
        <w:rPr>
          <w:rFonts w:ascii="Arial" w:hAnsi="Arial" w:eastAsia="Arial" w:cs="Arial"/>
          <w:color w:val="000000" w:themeColor="text1" w:themeTint="FF" w:themeShade="FF"/>
          <w:sz w:val="24"/>
          <w:szCs w:val="24"/>
        </w:rPr>
        <w:t xml:space="preserve"> already given the </w:t>
      </w:r>
      <w:r w:rsidRPr="0C587B3D" w:rsidR="00E10CE1">
        <w:rPr>
          <w:rFonts w:ascii="Arial" w:hAnsi="Arial" w:eastAsia="Arial" w:cs="Arial"/>
          <w:color w:val="000000" w:themeColor="text1" w:themeTint="FF" w:themeShade="FF"/>
          <w:sz w:val="24"/>
          <w:szCs w:val="24"/>
        </w:rPr>
        <w:t>oxytoci</w:t>
      </w:r>
      <w:r w:rsidRPr="0C587B3D" w:rsidR="006715E4">
        <w:rPr>
          <w:rFonts w:ascii="Arial" w:hAnsi="Arial" w:eastAsia="Arial" w:cs="Arial"/>
          <w:color w:val="000000" w:themeColor="text1" w:themeTint="FF" w:themeShade="FF"/>
          <w:sz w:val="24"/>
          <w:szCs w:val="24"/>
        </w:rPr>
        <w:t>c</w:t>
      </w:r>
      <w:r w:rsidRPr="0C587B3D" w:rsidR="00E10CE1">
        <w:rPr>
          <w:rFonts w:ascii="Arial" w:hAnsi="Arial" w:eastAsia="Arial" w:cs="Arial"/>
          <w:color w:val="000000" w:themeColor="text1" w:themeTint="FF" w:themeShade="FF"/>
          <w:sz w:val="24"/>
          <w:szCs w:val="24"/>
        </w:rPr>
        <w:t xml:space="preserve"> you can repeat this. If you </w:t>
      </w:r>
      <w:r w:rsidRPr="0C587B3D" w:rsidR="00E10CE1">
        <w:rPr>
          <w:rFonts w:ascii="Arial" w:hAnsi="Arial" w:eastAsia="Arial" w:cs="Arial"/>
          <w:color w:val="000000" w:themeColor="text1" w:themeTint="FF" w:themeShade="FF"/>
          <w:sz w:val="24"/>
          <w:szCs w:val="24"/>
        </w:rPr>
        <w:t>haven't</w:t>
      </w:r>
      <w:r w:rsidRPr="0C587B3D" w:rsidR="00E10CE1">
        <w:rPr>
          <w:rFonts w:ascii="Arial" w:hAnsi="Arial" w:eastAsia="Arial" w:cs="Arial"/>
          <w:color w:val="000000" w:themeColor="text1" w:themeTint="FF" w:themeShade="FF"/>
          <w:sz w:val="24"/>
          <w:szCs w:val="24"/>
        </w:rPr>
        <w:t xml:space="preserve"> delivered the placenta yet, can you deliver the placenta and can we pass an indwelling </w:t>
      </w:r>
      <w:r w:rsidRPr="0C587B3D" w:rsidR="00E10CE1">
        <w:rPr>
          <w:rFonts w:ascii="Arial" w:hAnsi="Arial" w:eastAsia="Arial" w:cs="Arial"/>
          <w:color w:val="000000" w:themeColor="text1" w:themeTint="FF" w:themeShade="FF"/>
          <w:sz w:val="24"/>
          <w:szCs w:val="24"/>
        </w:rPr>
        <w:t>catheter.</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these are the things that </w:t>
      </w:r>
      <w:r w:rsidRPr="0C587B3D" w:rsidR="00E10CE1">
        <w:rPr>
          <w:rFonts w:ascii="Arial" w:hAnsi="Arial" w:eastAsia="Arial" w:cs="Arial"/>
          <w:color w:val="000000" w:themeColor="text1" w:themeTint="FF" w:themeShade="FF"/>
          <w:sz w:val="24"/>
          <w:szCs w:val="24"/>
        </w:rPr>
        <w:t>you've</w:t>
      </w:r>
      <w:r w:rsidRPr="0C587B3D" w:rsidR="00E10CE1">
        <w:rPr>
          <w:rFonts w:ascii="Arial" w:hAnsi="Arial" w:eastAsia="Arial" w:cs="Arial"/>
          <w:color w:val="000000" w:themeColor="text1" w:themeTint="FF" w:themeShade="FF"/>
          <w:sz w:val="24"/>
          <w:szCs w:val="24"/>
        </w:rPr>
        <w:t xml:space="preserve"> done before </w:t>
      </w:r>
      <w:r w:rsidRPr="0C587B3D" w:rsidR="00F43023">
        <w:rPr>
          <w:rFonts w:ascii="Arial" w:hAnsi="Arial" w:eastAsia="Arial" w:cs="Arial"/>
          <w:color w:val="000000" w:themeColor="text1" w:themeTint="FF" w:themeShade="FF"/>
          <w:sz w:val="24"/>
          <w:szCs w:val="24"/>
        </w:rPr>
        <w:t>y</w:t>
      </w:r>
      <w:r w:rsidRPr="0C587B3D" w:rsidR="00E10CE1">
        <w:rPr>
          <w:rFonts w:ascii="Arial" w:hAnsi="Arial" w:eastAsia="Arial" w:cs="Arial"/>
          <w:color w:val="000000" w:themeColor="text1" w:themeTint="FF" w:themeShade="FF"/>
          <w:sz w:val="24"/>
          <w:szCs w:val="24"/>
        </w:rPr>
        <w:t>ou've</w:t>
      </w:r>
      <w:r w:rsidRPr="0C587B3D" w:rsidR="00E10CE1">
        <w:rPr>
          <w:rFonts w:ascii="Arial" w:hAnsi="Arial" w:eastAsia="Arial" w:cs="Arial"/>
          <w:color w:val="000000" w:themeColor="text1" w:themeTint="FF" w:themeShade="FF"/>
          <w:sz w:val="24"/>
          <w:szCs w:val="24"/>
        </w:rPr>
        <w:t xml:space="preserve"> even arrived on </w:t>
      </w:r>
      <w:r w:rsidRPr="0C587B3D" w:rsidR="00FA1F1A">
        <w:rPr>
          <w:rFonts w:ascii="Arial" w:hAnsi="Arial" w:eastAsia="Arial" w:cs="Arial"/>
          <w:color w:val="000000" w:themeColor="text1" w:themeTint="FF" w:themeShade="FF"/>
          <w:sz w:val="24"/>
          <w:szCs w:val="24"/>
        </w:rPr>
        <w:t>labour</w:t>
      </w:r>
      <w:r w:rsidRPr="0C587B3D" w:rsidR="00E10CE1">
        <w:rPr>
          <w:rFonts w:ascii="Arial" w:hAnsi="Arial" w:eastAsia="Arial" w:cs="Arial"/>
          <w:color w:val="000000" w:themeColor="text1" w:themeTint="FF" w:themeShade="FF"/>
          <w:sz w:val="24"/>
          <w:szCs w:val="24"/>
        </w:rPr>
        <w:t xml:space="preserve"> ward on the phone. </w:t>
      </w:r>
      <w:r w:rsidRPr="0C587B3D" w:rsidR="00E10CE1">
        <w:rPr>
          <w:rFonts w:ascii="Arial" w:hAnsi="Arial" w:eastAsia="Arial" w:cs="Arial"/>
          <w:color w:val="000000" w:themeColor="text1" w:themeTint="FF" w:themeShade="FF"/>
          <w:sz w:val="24"/>
          <w:szCs w:val="24"/>
        </w:rPr>
        <w:t>You've</w:t>
      </w:r>
      <w:r w:rsidRPr="0C587B3D" w:rsidR="00E10CE1">
        <w:rPr>
          <w:rFonts w:ascii="Arial" w:hAnsi="Arial" w:eastAsia="Arial" w:cs="Arial"/>
          <w:color w:val="000000" w:themeColor="text1" w:themeTint="FF" w:themeShade="FF"/>
          <w:sz w:val="24"/>
          <w:szCs w:val="24"/>
        </w:rPr>
        <w:t xml:space="preserve"> told people what to do, get help, get the history, find out the risk factors, get </w:t>
      </w:r>
      <w:r w:rsidRPr="0C587B3D" w:rsidR="00F43023">
        <w:rPr>
          <w:rFonts w:ascii="Arial" w:hAnsi="Arial" w:eastAsia="Arial" w:cs="Arial"/>
          <w:color w:val="000000" w:themeColor="text1" w:themeTint="FF" w:themeShade="FF"/>
          <w:sz w:val="24"/>
          <w:szCs w:val="24"/>
        </w:rPr>
        <w:t>a</w:t>
      </w:r>
      <w:r w:rsidRPr="0C587B3D" w:rsidR="00E10CE1">
        <w:rPr>
          <w:rFonts w:ascii="Arial" w:hAnsi="Arial" w:eastAsia="Arial" w:cs="Arial"/>
          <w:color w:val="000000" w:themeColor="text1" w:themeTint="FF" w:themeShade="FF"/>
          <w:sz w:val="24"/>
          <w:szCs w:val="24"/>
        </w:rPr>
        <w:t xml:space="preserve"> </w:t>
      </w:r>
      <w:r w:rsidRPr="0C587B3D" w:rsidR="00F43023">
        <w:rPr>
          <w:rFonts w:ascii="Arial" w:hAnsi="Arial" w:eastAsia="Arial" w:cs="Arial"/>
          <w:color w:val="000000" w:themeColor="text1" w:themeTint="FF" w:themeShade="FF"/>
          <w:sz w:val="24"/>
          <w:szCs w:val="24"/>
        </w:rPr>
        <w:t>group and antibody screen going,</w:t>
      </w:r>
      <w:r w:rsidRPr="0C587B3D" w:rsidR="00E10CE1">
        <w:rPr>
          <w:rFonts w:ascii="Arial" w:hAnsi="Arial" w:eastAsia="Arial" w:cs="Arial"/>
          <w:color w:val="000000" w:themeColor="text1" w:themeTint="FF" w:themeShade="FF"/>
          <w:sz w:val="24"/>
          <w:szCs w:val="24"/>
        </w:rPr>
        <w:t xml:space="preserve"> assess the loss. Start </w:t>
      </w:r>
      <w:r w:rsidRPr="0C587B3D" w:rsidR="00372B2C">
        <w:rPr>
          <w:rFonts w:ascii="Arial" w:hAnsi="Arial" w:eastAsia="Arial" w:cs="Arial"/>
          <w:color w:val="000000" w:themeColor="text1" w:themeTint="FF" w:themeShade="FF"/>
          <w:sz w:val="24"/>
          <w:szCs w:val="24"/>
        </w:rPr>
        <w:t>someone as a scribe</w:t>
      </w:r>
      <w:r w:rsidRPr="0C587B3D" w:rsidR="00E10CE1">
        <w:rPr>
          <w:rFonts w:ascii="Arial" w:hAnsi="Arial" w:eastAsia="Arial" w:cs="Arial"/>
          <w:color w:val="000000" w:themeColor="text1" w:themeTint="FF" w:themeShade="FF"/>
          <w:sz w:val="24"/>
          <w:szCs w:val="24"/>
        </w:rPr>
        <w:t xml:space="preserve"> to record observations</w:t>
      </w:r>
      <w:r w:rsidRPr="0C587B3D" w:rsidR="00A83FE2">
        <w:rPr>
          <w:rFonts w:ascii="Arial" w:hAnsi="Arial" w:eastAsia="Arial" w:cs="Arial"/>
          <w:color w:val="000000" w:themeColor="text1" w:themeTint="FF" w:themeShade="FF"/>
          <w:sz w:val="24"/>
          <w:szCs w:val="24"/>
        </w:rPr>
        <w:t>, h</w:t>
      </w:r>
      <w:r w:rsidRPr="0C587B3D" w:rsidR="00E10CE1">
        <w:rPr>
          <w:rFonts w:ascii="Arial" w:hAnsi="Arial" w:eastAsia="Arial" w:cs="Arial"/>
          <w:color w:val="000000" w:themeColor="text1" w:themeTint="FF" w:themeShade="FF"/>
          <w:sz w:val="24"/>
          <w:szCs w:val="24"/>
        </w:rPr>
        <w:t>ead down, pop the drip in. And then in terms of stopping the bleeding, can you rub up a contraction</w:t>
      </w:r>
      <w:r w:rsidRPr="0C587B3D" w:rsidR="00A83FE2">
        <w:rPr>
          <w:rFonts w:ascii="Arial" w:hAnsi="Arial" w:eastAsia="Arial" w:cs="Arial"/>
          <w:color w:val="000000" w:themeColor="text1" w:themeTint="FF" w:themeShade="FF"/>
          <w:sz w:val="24"/>
          <w:szCs w:val="24"/>
        </w:rPr>
        <w:t xml:space="preserve">, </w:t>
      </w:r>
      <w:r w:rsidRPr="0C587B3D" w:rsidR="253E53FA">
        <w:rPr>
          <w:rFonts w:ascii="Arial" w:hAnsi="Arial" w:eastAsia="Arial" w:cs="Arial"/>
          <w:color w:val="000000" w:themeColor="text1" w:themeTint="FF" w:themeShade="FF"/>
          <w:sz w:val="24"/>
          <w:szCs w:val="24"/>
        </w:rPr>
        <w:t>g</w:t>
      </w:r>
      <w:r w:rsidRPr="0C587B3D" w:rsidR="00E10CE1">
        <w:rPr>
          <w:rFonts w:ascii="Arial" w:hAnsi="Arial" w:eastAsia="Arial" w:cs="Arial"/>
          <w:color w:val="000000" w:themeColor="text1" w:themeTint="FF" w:themeShade="FF"/>
          <w:sz w:val="24"/>
          <w:szCs w:val="24"/>
        </w:rPr>
        <w:t>ive the oxytoci</w:t>
      </w:r>
      <w:r w:rsidRPr="0C587B3D" w:rsidR="00A83FE2">
        <w:rPr>
          <w:rFonts w:ascii="Arial" w:hAnsi="Arial" w:eastAsia="Arial" w:cs="Arial"/>
          <w:color w:val="000000" w:themeColor="text1" w:themeTint="FF" w:themeShade="FF"/>
          <w:sz w:val="24"/>
          <w:szCs w:val="24"/>
        </w:rPr>
        <w:t>c, m</w:t>
      </w:r>
      <w:r w:rsidRPr="0C587B3D" w:rsidR="00E10CE1">
        <w:rPr>
          <w:rFonts w:ascii="Arial" w:hAnsi="Arial" w:eastAsia="Arial" w:cs="Arial"/>
          <w:color w:val="000000" w:themeColor="text1" w:themeTint="FF" w:themeShade="FF"/>
          <w:sz w:val="24"/>
          <w:szCs w:val="24"/>
        </w:rPr>
        <w:t>ake sure the placenta is delivered</w:t>
      </w:r>
      <w:r w:rsidRPr="0C587B3D" w:rsidR="49FF9D4D">
        <w:rPr>
          <w:rFonts w:ascii="Arial" w:hAnsi="Arial" w:eastAsia="Arial" w:cs="Arial"/>
          <w:color w:val="000000" w:themeColor="text1" w:themeTint="FF" w:themeShade="FF"/>
          <w:sz w:val="24"/>
          <w:szCs w:val="24"/>
        </w:rPr>
        <w:t>, p</w:t>
      </w:r>
      <w:r w:rsidRPr="0C587B3D" w:rsidR="00E10CE1">
        <w:rPr>
          <w:rFonts w:ascii="Arial" w:hAnsi="Arial" w:eastAsia="Arial" w:cs="Arial"/>
          <w:color w:val="000000" w:themeColor="text1" w:themeTint="FF" w:themeShade="FF"/>
          <w:sz w:val="24"/>
          <w:szCs w:val="24"/>
        </w:rPr>
        <w:t xml:space="preserve">op a catheter in and </w:t>
      </w:r>
      <w:r w:rsidRPr="0C587B3D" w:rsidR="00E10CE1">
        <w:rPr>
          <w:rFonts w:ascii="Arial" w:hAnsi="Arial" w:eastAsia="Arial" w:cs="Arial"/>
          <w:color w:val="000000" w:themeColor="text1" w:themeTint="FF" w:themeShade="FF"/>
          <w:sz w:val="24"/>
          <w:szCs w:val="24"/>
        </w:rPr>
        <w:t>I'm</w:t>
      </w:r>
      <w:r w:rsidRPr="0C587B3D" w:rsidR="00E10CE1">
        <w:rPr>
          <w:rFonts w:ascii="Arial" w:hAnsi="Arial" w:eastAsia="Arial" w:cs="Arial"/>
          <w:color w:val="000000" w:themeColor="text1" w:themeTint="FF" w:themeShade="FF"/>
          <w:sz w:val="24"/>
          <w:szCs w:val="24"/>
        </w:rPr>
        <w:t xml:space="preserve"> on my way</w:t>
      </w:r>
      <w:r w:rsidRPr="0C587B3D" w:rsidR="00A83FE2">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w:t>
      </w:r>
    </w:p>
    <w:p w:rsidR="0092515D" w:rsidP="0C587B3D" w:rsidRDefault="00E10CE1" w14:paraId="3D8025BC" w14:textId="7621DE45">
      <w:pPr>
        <w:spacing w:before="269" w:after="269" w:line="360" w:lineRule="auto"/>
        <w:ind w:left="120"/>
        <w:rPr>
          <w:rFonts w:ascii="Arial" w:hAnsi="Arial" w:eastAsia="Arial" w:cs="Arial"/>
          <w:color w:val="000000"/>
          <w:sz w:val="24"/>
          <w:szCs w:val="24"/>
        </w:rPr>
      </w:pPr>
      <w:r w:rsidRPr="0C587B3D" w:rsidR="04D72930">
        <w:rPr>
          <w:rFonts w:ascii="Arial" w:hAnsi="Arial" w:eastAsia="Arial" w:cs="Arial"/>
          <w:color w:val="000000" w:themeColor="text1" w:themeTint="FF" w:themeShade="FF"/>
          <w:sz w:val="24"/>
          <w:szCs w:val="24"/>
        </w:rPr>
        <w:t>O</w:t>
      </w:r>
      <w:r w:rsidRPr="0C587B3D" w:rsidR="00E10CE1">
        <w:rPr>
          <w:rFonts w:ascii="Arial" w:hAnsi="Arial" w:eastAsia="Arial" w:cs="Arial"/>
          <w:color w:val="000000" w:themeColor="text1" w:themeTint="FF" w:themeShade="FF"/>
          <w:sz w:val="24"/>
          <w:szCs w:val="24"/>
        </w:rPr>
        <w:t xml:space="preserve">kay. So now you walk </w:t>
      </w:r>
      <w:r w:rsidRPr="0C587B3D" w:rsidR="00E10CE1">
        <w:rPr>
          <w:rFonts w:ascii="Arial" w:hAnsi="Arial" w:eastAsia="Arial" w:cs="Arial"/>
          <w:color w:val="000000" w:themeColor="text1" w:themeTint="FF" w:themeShade="FF"/>
          <w:sz w:val="24"/>
          <w:szCs w:val="24"/>
        </w:rPr>
        <w:t>in</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you're</w:t>
      </w:r>
      <w:r w:rsidRPr="0C587B3D" w:rsidR="00E10CE1">
        <w:rPr>
          <w:rFonts w:ascii="Arial" w:hAnsi="Arial" w:eastAsia="Arial" w:cs="Arial"/>
          <w:color w:val="000000" w:themeColor="text1" w:themeTint="FF" w:themeShade="FF"/>
          <w:sz w:val="24"/>
          <w:szCs w:val="24"/>
        </w:rPr>
        <w:t xml:space="preserve"> in the labour ward, all right. </w:t>
      </w:r>
      <w:r w:rsidRPr="0C587B3D" w:rsidR="00E10CE1">
        <w:rPr>
          <w:rFonts w:ascii="Arial" w:hAnsi="Arial" w:eastAsia="Arial" w:cs="Arial"/>
          <w:color w:val="000000" w:themeColor="text1" w:themeTint="FF" w:themeShade="FF"/>
          <w:sz w:val="24"/>
          <w:szCs w:val="24"/>
        </w:rPr>
        <w:t xml:space="preserve">And </w:t>
      </w:r>
      <w:r w:rsidRPr="0C587B3D" w:rsidR="00E10CE1">
        <w:rPr>
          <w:rFonts w:ascii="Arial" w:hAnsi="Arial" w:eastAsia="Arial" w:cs="Arial"/>
          <w:color w:val="000000" w:themeColor="text1" w:themeTint="FF" w:themeShade="FF"/>
          <w:sz w:val="24"/>
          <w:szCs w:val="24"/>
        </w:rPr>
        <w:t>you're</w:t>
      </w:r>
      <w:r w:rsidRPr="0C587B3D" w:rsidR="00E10CE1">
        <w:rPr>
          <w:rFonts w:ascii="Arial" w:hAnsi="Arial" w:eastAsia="Arial" w:cs="Arial"/>
          <w:color w:val="000000" w:themeColor="text1" w:themeTint="FF" w:themeShade="FF"/>
          <w:sz w:val="24"/>
          <w:szCs w:val="24"/>
        </w:rPr>
        <w:t xml:space="preserve"> now actually taking charge of the situation.</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you need to think about what </w:t>
      </w:r>
      <w:r w:rsidRPr="0C587B3D" w:rsidR="00E10CE1">
        <w:rPr>
          <w:rFonts w:ascii="Arial" w:hAnsi="Arial" w:eastAsia="Arial" w:cs="Arial"/>
          <w:color w:val="000000" w:themeColor="text1" w:themeTint="FF" w:themeShade="FF"/>
          <w:sz w:val="24"/>
          <w:szCs w:val="24"/>
        </w:rPr>
        <w:t>am I</w:t>
      </w:r>
      <w:r w:rsidRPr="0C587B3D" w:rsidR="00E10CE1">
        <w:rPr>
          <w:rFonts w:ascii="Arial" w:hAnsi="Arial" w:eastAsia="Arial" w:cs="Arial"/>
          <w:color w:val="000000" w:themeColor="text1" w:themeTint="FF" w:themeShade="FF"/>
          <w:sz w:val="24"/>
          <w:szCs w:val="24"/>
        </w:rPr>
        <w:t xml:space="preserve"> going to do next in terms of </w:t>
      </w:r>
      <w:r w:rsidRPr="0C587B3D" w:rsidR="00E10CE1">
        <w:rPr>
          <w:rFonts w:ascii="Arial" w:hAnsi="Arial" w:eastAsia="Arial" w:cs="Arial"/>
          <w:color w:val="000000" w:themeColor="text1" w:themeTint="FF" w:themeShade="FF"/>
          <w:sz w:val="24"/>
          <w:szCs w:val="24"/>
        </w:rPr>
        <w:t>communicate</w:t>
      </w:r>
      <w:r w:rsidRPr="0C587B3D" w:rsidR="5EA67FE7">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resuscitate</w:t>
      </w:r>
      <w:r w:rsidRPr="0C587B3D" w:rsidR="00E10CE1">
        <w:rPr>
          <w:rFonts w:ascii="Arial" w:hAnsi="Arial" w:eastAsia="Arial" w:cs="Arial"/>
          <w:color w:val="000000" w:themeColor="text1" w:themeTint="FF" w:themeShade="FF"/>
          <w:sz w:val="24"/>
          <w:szCs w:val="24"/>
        </w:rPr>
        <w:t xml:space="preserve"> and </w:t>
      </w:r>
      <w:r w:rsidRPr="0C587B3D" w:rsidR="00E10CE1">
        <w:rPr>
          <w:rFonts w:ascii="Arial" w:hAnsi="Arial" w:eastAsia="Arial" w:cs="Arial"/>
          <w:color w:val="000000" w:themeColor="text1" w:themeTint="FF" w:themeShade="FF"/>
          <w:sz w:val="24"/>
          <w:szCs w:val="24"/>
        </w:rPr>
        <w:t>stop</w:t>
      </w:r>
      <w:r w:rsidRPr="0C587B3D" w:rsidR="00E10CE1">
        <w:rPr>
          <w:rFonts w:ascii="Arial" w:hAnsi="Arial" w:eastAsia="Arial" w:cs="Arial"/>
          <w:color w:val="000000" w:themeColor="text1" w:themeTint="FF" w:themeShade="FF"/>
          <w:sz w:val="24"/>
          <w:szCs w:val="24"/>
        </w:rPr>
        <w:t xml:space="preserve"> the bleeding</w:t>
      </w:r>
      <w:r w:rsidRPr="0C587B3D" w:rsidR="58402C29">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 xml:space="preserve">So if the bleeding is still ongoing, by the time you get there and someone's done all of these things already, then you want to start communicating by keeping theatre, anaesthetics and </w:t>
      </w:r>
      <w:r w:rsidRPr="0C587B3D" w:rsidR="00EC51D6">
        <w:rPr>
          <w:rFonts w:ascii="Arial" w:hAnsi="Arial" w:eastAsia="Arial" w:cs="Arial"/>
          <w:sz w:val="24"/>
          <w:szCs w:val="24"/>
        </w:rPr>
        <w:t xml:space="preserve">pathology </w:t>
      </w:r>
      <w:r w:rsidRPr="0C587B3D" w:rsidR="00E10CE1">
        <w:rPr>
          <w:rFonts w:ascii="Arial" w:hAnsi="Arial" w:eastAsia="Arial" w:cs="Arial"/>
          <w:color w:val="000000" w:themeColor="text1" w:themeTint="FF" w:themeShade="FF"/>
          <w:sz w:val="24"/>
          <w:szCs w:val="24"/>
        </w:rPr>
        <w:t>in the loop, because you might end up taking this patient to theatre and you might need some blood or blood products pretty quickly, and you're going to need someone to help you with resuscitation</w:t>
      </w:r>
      <w:r w:rsidRPr="0C587B3D" w:rsidR="00EC51D6">
        <w:rPr>
          <w:rFonts w:ascii="Arial" w:hAnsi="Arial" w:eastAsia="Arial" w:cs="Arial"/>
          <w:color w:val="000000" w:themeColor="text1" w:themeTint="FF" w:themeShade="FF"/>
          <w:sz w:val="24"/>
          <w:szCs w:val="24"/>
        </w:rPr>
        <w:t xml:space="preserve"> and </w:t>
      </w:r>
      <w:r w:rsidRPr="0C587B3D" w:rsidR="0092515D">
        <w:rPr>
          <w:rFonts w:ascii="Arial" w:hAnsi="Arial" w:eastAsia="Arial" w:cs="Arial"/>
          <w:sz w:val="24"/>
          <w:szCs w:val="24"/>
        </w:rPr>
        <w:t>a</w:t>
      </w:r>
      <w:r w:rsidRPr="0C587B3D" w:rsidR="00E10CE1">
        <w:rPr>
          <w:rFonts w:ascii="Arial" w:hAnsi="Arial" w:eastAsia="Arial" w:cs="Arial"/>
          <w:color w:val="000000" w:themeColor="text1" w:themeTint="FF" w:themeShade="FF"/>
          <w:sz w:val="24"/>
          <w:szCs w:val="24"/>
        </w:rPr>
        <w:t>na</w:t>
      </w:r>
      <w:r w:rsidRPr="0C587B3D" w:rsidR="00E10CE1">
        <w:rPr>
          <w:rFonts w:ascii="Arial" w:hAnsi="Arial" w:eastAsia="Arial" w:cs="Arial"/>
          <w:color w:val="000000" w:themeColor="text1" w:themeTint="FF" w:themeShade="FF"/>
          <w:sz w:val="24"/>
          <w:szCs w:val="24"/>
        </w:rPr>
        <w:t>esthetics.</w:t>
      </w:r>
      <w:r w:rsidRPr="0C587B3D" w:rsidR="00E10CE1">
        <w:rPr>
          <w:rFonts w:ascii="Arial" w:hAnsi="Arial" w:eastAsia="Arial" w:cs="Arial"/>
          <w:color w:val="000000" w:themeColor="text1" w:themeTint="FF" w:themeShade="FF"/>
          <w:sz w:val="24"/>
          <w:szCs w:val="24"/>
        </w:rPr>
        <w:t xml:space="preserve"> Now, quite commonly, if </w:t>
      </w:r>
      <w:r w:rsidRPr="0C587B3D" w:rsidR="00E10CE1">
        <w:rPr>
          <w:rFonts w:ascii="Arial" w:hAnsi="Arial" w:eastAsia="Arial" w:cs="Arial"/>
          <w:color w:val="000000" w:themeColor="text1" w:themeTint="FF" w:themeShade="FF"/>
          <w:sz w:val="24"/>
          <w:szCs w:val="24"/>
        </w:rPr>
        <w:t>someone's</w:t>
      </w:r>
      <w:r w:rsidRPr="0C587B3D" w:rsidR="00E10CE1">
        <w:rPr>
          <w:rFonts w:ascii="Arial" w:hAnsi="Arial" w:eastAsia="Arial" w:cs="Arial"/>
          <w:color w:val="000000" w:themeColor="text1" w:themeTint="FF" w:themeShade="FF"/>
          <w:sz w:val="24"/>
          <w:szCs w:val="24"/>
        </w:rPr>
        <w:t xml:space="preserve"> called a code pink by now an anaesthetis</w:t>
      </w:r>
      <w:r w:rsidRPr="0C587B3D" w:rsidR="0092515D">
        <w:rPr>
          <w:rFonts w:ascii="Arial" w:hAnsi="Arial" w:eastAsia="Arial" w:cs="Arial"/>
          <w:color w:val="000000" w:themeColor="text1" w:themeTint="FF" w:themeShade="FF"/>
          <w:sz w:val="24"/>
          <w:szCs w:val="24"/>
        </w:rPr>
        <w:t>t</w:t>
      </w:r>
      <w:r w:rsidRPr="0C587B3D" w:rsidR="00E10CE1">
        <w:rPr>
          <w:rFonts w:ascii="Arial" w:hAnsi="Arial" w:eastAsia="Arial" w:cs="Arial"/>
          <w:color w:val="000000" w:themeColor="text1" w:themeTint="FF" w:themeShade="FF"/>
          <w:sz w:val="24"/>
          <w:szCs w:val="24"/>
        </w:rPr>
        <w:t xml:space="preserve"> might be with you. And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great, because then they can take over the resuscitation side of things and the obstetric team can take over the stop the bleeding side of things. </w:t>
      </w:r>
    </w:p>
    <w:p w:rsidRPr="00996C4E" w:rsidR="002274AA" w:rsidP="0C587B3D" w:rsidRDefault="00E10CE1" w14:paraId="175CCD33" w14:textId="78013449">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from a resuscitation point of view, again recording loss and observations, some IV volume, some IV oxytoci</w:t>
      </w:r>
      <w:r w:rsidRPr="0C587B3D" w:rsidR="00D67418">
        <w:rPr>
          <w:rFonts w:ascii="Arial" w:hAnsi="Arial" w:eastAsia="Arial" w:cs="Arial"/>
          <w:color w:val="000000" w:themeColor="text1" w:themeTint="FF" w:themeShade="FF"/>
          <w:sz w:val="24"/>
          <w:szCs w:val="24"/>
        </w:rPr>
        <w:t>c</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start an oxytocin infusion. </w:t>
      </w:r>
      <w:r w:rsidRPr="0C587B3D" w:rsidR="00E10CE1">
        <w:rPr>
          <w:rFonts w:ascii="Arial" w:hAnsi="Arial" w:eastAsia="Arial" w:cs="Arial"/>
          <w:color w:val="000000" w:themeColor="text1" w:themeTint="FF" w:themeShade="FF"/>
          <w:sz w:val="24"/>
          <w:szCs w:val="24"/>
        </w:rPr>
        <w:t>We'd</w:t>
      </w:r>
      <w:r w:rsidRPr="0C587B3D" w:rsidR="00E10CE1">
        <w:rPr>
          <w:rFonts w:ascii="Arial" w:hAnsi="Arial" w:eastAsia="Arial" w:cs="Arial"/>
          <w:color w:val="000000" w:themeColor="text1" w:themeTint="FF" w:themeShade="FF"/>
          <w:sz w:val="24"/>
          <w:szCs w:val="24"/>
        </w:rPr>
        <w:t xml:space="preserve"> normally go 40 units over four hours.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ten units an hour. Start some oxygen if that might be needed to </w:t>
      </w:r>
      <w:r w:rsidRPr="0C587B3D" w:rsidR="00E10CE1">
        <w:rPr>
          <w:rFonts w:ascii="Arial" w:hAnsi="Arial" w:eastAsia="Arial" w:cs="Arial"/>
          <w:color w:val="000000" w:themeColor="text1" w:themeTint="FF" w:themeShade="FF"/>
          <w:sz w:val="24"/>
          <w:szCs w:val="24"/>
        </w:rPr>
        <w:t>assist</w:t>
      </w:r>
      <w:r w:rsidRPr="0C587B3D" w:rsidR="00E10CE1">
        <w:rPr>
          <w:rFonts w:ascii="Arial" w:hAnsi="Arial" w:eastAsia="Arial" w:cs="Arial"/>
          <w:color w:val="000000" w:themeColor="text1" w:themeTint="FF" w:themeShade="FF"/>
          <w:sz w:val="24"/>
          <w:szCs w:val="24"/>
        </w:rPr>
        <w:t xml:space="preserve"> with oxygen delivery, and make sure that </w:t>
      </w:r>
      <w:r w:rsidRPr="0C587B3D" w:rsidR="00E10CE1">
        <w:rPr>
          <w:rFonts w:ascii="Arial" w:hAnsi="Arial" w:eastAsia="Arial" w:cs="Arial"/>
          <w:color w:val="000000" w:themeColor="text1" w:themeTint="FF" w:themeShade="FF"/>
          <w:sz w:val="24"/>
          <w:szCs w:val="24"/>
        </w:rPr>
        <w:t>bloods have</w:t>
      </w:r>
      <w:r w:rsidRPr="0C587B3D" w:rsidR="00E10CE1">
        <w:rPr>
          <w:rFonts w:ascii="Arial" w:hAnsi="Arial" w:eastAsia="Arial" w:cs="Arial"/>
          <w:color w:val="000000" w:themeColor="text1" w:themeTint="FF" w:themeShade="FF"/>
          <w:sz w:val="24"/>
          <w:szCs w:val="24"/>
        </w:rPr>
        <w:t xml:space="preserve"> gone off </w:t>
      </w:r>
      <w:r w:rsidRPr="0C587B3D" w:rsidR="00024420">
        <w:rPr>
          <w:rFonts w:ascii="Arial" w:hAnsi="Arial" w:eastAsia="Arial" w:cs="Arial"/>
          <w:color w:val="000000" w:themeColor="text1" w:themeTint="FF" w:themeShade="FF"/>
          <w:sz w:val="24"/>
          <w:szCs w:val="24"/>
        </w:rPr>
        <w:t>for an</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FBE</w:t>
      </w:r>
      <w:r w:rsidRPr="0C587B3D" w:rsidR="00E10CE1">
        <w:rPr>
          <w:rFonts w:ascii="Arial" w:hAnsi="Arial" w:eastAsia="Arial" w:cs="Arial"/>
          <w:color w:val="000000" w:themeColor="text1" w:themeTint="FF" w:themeShade="FF"/>
          <w:sz w:val="24"/>
          <w:szCs w:val="24"/>
        </w:rPr>
        <w:t xml:space="preserve"> cross match and clotting profile. Okay, so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the communication and resuscitation side of the things that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going to do in </w:t>
      </w:r>
      <w:r w:rsidRPr="0C587B3D" w:rsidR="00FA1F1A">
        <w:rPr>
          <w:rFonts w:ascii="Arial" w:hAnsi="Arial" w:eastAsia="Arial" w:cs="Arial"/>
          <w:color w:val="000000" w:themeColor="text1" w:themeTint="FF" w:themeShade="FF"/>
          <w:sz w:val="24"/>
          <w:szCs w:val="24"/>
        </w:rPr>
        <w:t>labour</w:t>
      </w:r>
      <w:r w:rsidRPr="0C587B3D" w:rsidR="00E10CE1">
        <w:rPr>
          <w:rFonts w:ascii="Arial" w:hAnsi="Arial" w:eastAsia="Arial" w:cs="Arial"/>
          <w:color w:val="000000" w:themeColor="text1" w:themeTint="FF" w:themeShade="FF"/>
          <w:sz w:val="24"/>
          <w:szCs w:val="24"/>
        </w:rPr>
        <w:t xml:space="preserve"> ward. </w:t>
      </w:r>
      <w:r w:rsidRPr="0C587B3D" w:rsidR="00E10CE1">
        <w:rPr>
          <w:rFonts w:ascii="Arial" w:hAnsi="Arial" w:eastAsia="Arial" w:cs="Arial"/>
          <w:color w:val="000000" w:themeColor="text1" w:themeTint="FF" w:themeShade="FF"/>
          <w:sz w:val="24"/>
          <w:szCs w:val="24"/>
        </w:rPr>
        <w:t xml:space="preserve">But it really </w:t>
      </w:r>
      <w:r w:rsidRPr="0C587B3D" w:rsidR="00E10CE1">
        <w:rPr>
          <w:rFonts w:ascii="Arial" w:hAnsi="Arial" w:eastAsia="Arial" w:cs="Arial"/>
          <w:color w:val="000000" w:themeColor="text1" w:themeTint="FF" w:themeShade="FF"/>
          <w:sz w:val="24"/>
          <w:szCs w:val="24"/>
        </w:rPr>
        <w:t>doesn't</w:t>
      </w:r>
      <w:r w:rsidRPr="0C587B3D" w:rsidR="00E10CE1">
        <w:rPr>
          <w:rFonts w:ascii="Arial" w:hAnsi="Arial" w:eastAsia="Arial" w:cs="Arial"/>
          <w:color w:val="000000" w:themeColor="text1" w:themeTint="FF" w:themeShade="FF"/>
          <w:sz w:val="24"/>
          <w:szCs w:val="24"/>
        </w:rPr>
        <w:t xml:space="preserve"> matter how well</w:t>
      </w:r>
      <w:r w:rsidRPr="0C587B3D" w:rsidR="00E10CE1">
        <w:rPr>
          <w:rFonts w:ascii="Arial" w:hAnsi="Arial" w:eastAsia="Arial" w:cs="Arial"/>
          <w:color w:val="000000" w:themeColor="text1" w:themeTint="FF" w:themeShade="FF"/>
          <w:sz w:val="24"/>
          <w:szCs w:val="24"/>
        </w:rPr>
        <w:t xml:space="preserve"> you </w:t>
      </w:r>
      <w:r w:rsidRPr="0C587B3D" w:rsidR="00E10CE1">
        <w:rPr>
          <w:rFonts w:ascii="Arial" w:hAnsi="Arial" w:eastAsia="Arial" w:cs="Arial"/>
          <w:color w:val="000000" w:themeColor="text1" w:themeTint="FF" w:themeShade="FF"/>
          <w:sz w:val="24"/>
          <w:szCs w:val="24"/>
        </w:rPr>
        <w:t>resuscitate the</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mum,</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not going to be </w:t>
      </w:r>
      <w:r w:rsidRPr="0C587B3D" w:rsidR="00E10CE1">
        <w:rPr>
          <w:rFonts w:ascii="Arial" w:hAnsi="Arial" w:eastAsia="Arial" w:cs="Arial"/>
          <w:color w:val="000000" w:themeColor="text1" w:themeTint="FF" w:themeShade="FF"/>
          <w:sz w:val="24"/>
          <w:szCs w:val="24"/>
        </w:rPr>
        <w:t xml:space="preserve">able to fix this without stopping the bleeding. And remember, the utero placental bed has about </w:t>
      </w:r>
      <w:r w:rsidRPr="0C587B3D" w:rsidR="00E10CE1">
        <w:rPr>
          <w:rFonts w:ascii="Arial" w:hAnsi="Arial" w:eastAsia="Arial" w:cs="Arial"/>
          <w:color w:val="000000" w:themeColor="text1" w:themeTint="FF" w:themeShade="FF"/>
          <w:sz w:val="24"/>
          <w:szCs w:val="24"/>
        </w:rPr>
        <w:t>600ml</w:t>
      </w:r>
      <w:r w:rsidRPr="0C587B3D" w:rsidR="00E10CE1">
        <w:rPr>
          <w:rFonts w:ascii="Arial" w:hAnsi="Arial" w:eastAsia="Arial" w:cs="Arial"/>
          <w:color w:val="000000" w:themeColor="text1" w:themeTint="FF" w:themeShade="FF"/>
          <w:sz w:val="24"/>
          <w:szCs w:val="24"/>
        </w:rPr>
        <w:t xml:space="preserve"> a minute going through it. So however much </w:t>
      </w:r>
      <w:r w:rsidRPr="0C587B3D" w:rsidR="00E10CE1">
        <w:rPr>
          <w:rFonts w:ascii="Arial" w:hAnsi="Arial" w:eastAsia="Arial" w:cs="Arial"/>
          <w:color w:val="000000" w:themeColor="text1" w:themeTint="FF" w:themeShade="FF"/>
          <w:sz w:val="24"/>
          <w:szCs w:val="24"/>
        </w:rPr>
        <w:t>you pour in fluid</w:t>
      </w:r>
      <w:r w:rsidRPr="0C587B3D" w:rsidR="00E10CE1">
        <w:rPr>
          <w:rFonts w:ascii="Arial" w:hAnsi="Arial" w:eastAsia="Arial" w:cs="Arial"/>
          <w:color w:val="000000" w:themeColor="text1" w:themeTint="FF" w:themeShade="FF"/>
          <w:sz w:val="24"/>
          <w:szCs w:val="24"/>
        </w:rPr>
        <w:t xml:space="preserve"> at the top </w:t>
      </w:r>
      <w:r w:rsidRPr="0C587B3D" w:rsidR="00AE5B48">
        <w:rPr>
          <w:rFonts w:ascii="Arial" w:hAnsi="Arial" w:eastAsia="Arial" w:cs="Arial"/>
          <w:color w:val="000000" w:themeColor="text1" w:themeTint="FF" w:themeShade="FF"/>
          <w:sz w:val="24"/>
          <w:szCs w:val="24"/>
        </w:rPr>
        <w:t>end</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you've</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definitely got</w:t>
      </w:r>
      <w:r w:rsidRPr="0C587B3D" w:rsidR="00E10CE1">
        <w:rPr>
          <w:rFonts w:ascii="Arial" w:hAnsi="Arial" w:eastAsia="Arial" w:cs="Arial"/>
          <w:color w:val="000000" w:themeColor="text1" w:themeTint="FF" w:themeShade="FF"/>
          <w:sz w:val="24"/>
          <w:szCs w:val="24"/>
        </w:rPr>
        <w:t xml:space="preserve"> to stop the bleeding at the bottom end</w:t>
      </w:r>
      <w:r w:rsidRPr="0C587B3D" w:rsidR="63E3392B">
        <w:rPr>
          <w:rFonts w:ascii="Arial" w:hAnsi="Arial" w:eastAsia="Arial" w:cs="Arial"/>
          <w:color w:val="000000" w:themeColor="text1" w:themeTint="FF" w:themeShade="FF"/>
          <w:sz w:val="24"/>
          <w:szCs w:val="24"/>
        </w:rPr>
        <w:t>.</w:t>
      </w:r>
    </w:p>
    <w:p w:rsidR="002675C8" w:rsidP="0C587B3D" w:rsidRDefault="002675C8" w14:paraId="50C2E2BC" w14:textId="2894126F">
      <w:pPr>
        <w:spacing w:before="269" w:after="269" w:line="360" w:lineRule="auto"/>
        <w:ind w:left="120"/>
        <w:rPr>
          <w:rFonts w:ascii="Arial" w:hAnsi="Arial" w:eastAsia="Arial" w:cs="Arial"/>
          <w:color w:val="000000"/>
          <w:sz w:val="24"/>
          <w:szCs w:val="24"/>
        </w:rPr>
      </w:pPr>
      <w:r w:rsidRPr="0C587B3D" w:rsidR="002675C8">
        <w:rPr>
          <w:rFonts w:ascii="Arial" w:hAnsi="Arial" w:eastAsia="Arial" w:cs="Arial"/>
          <w:color w:val="000000" w:themeColor="text1" w:themeTint="FF" w:themeShade="FF"/>
          <w:sz w:val="24"/>
          <w:szCs w:val="24"/>
        </w:rPr>
        <w:t>So</w:t>
      </w:r>
      <w:r w:rsidRPr="0C587B3D" w:rsidR="002675C8">
        <w:rPr>
          <w:rFonts w:ascii="Arial" w:hAnsi="Arial" w:eastAsia="Arial" w:cs="Arial"/>
          <w:color w:val="000000" w:themeColor="text1" w:themeTint="FF" w:themeShade="FF"/>
          <w:sz w:val="24"/>
          <w:szCs w:val="24"/>
        </w:rPr>
        <w:t xml:space="preserve"> to stop the bleeding category, </w:t>
      </w:r>
      <w:r w:rsidRPr="0C587B3D" w:rsidR="002675C8">
        <w:rPr>
          <w:rFonts w:ascii="Arial" w:hAnsi="Arial" w:eastAsia="Arial" w:cs="Arial"/>
          <w:color w:val="000000" w:themeColor="text1" w:themeTint="FF" w:themeShade="FF"/>
          <w:sz w:val="24"/>
          <w:szCs w:val="24"/>
        </w:rPr>
        <w:t>first of all</w:t>
      </w:r>
      <w:r w:rsidRPr="0C587B3D" w:rsidR="002675C8">
        <w:rPr>
          <w:rFonts w:ascii="Arial" w:hAnsi="Arial" w:eastAsia="Arial" w:cs="Arial"/>
          <w:color w:val="000000" w:themeColor="text1" w:themeTint="FF" w:themeShade="FF"/>
          <w:sz w:val="24"/>
          <w:szCs w:val="24"/>
        </w:rPr>
        <w:t xml:space="preserve"> get someone to check the placenta. Is it </w:t>
      </w:r>
      <w:r w:rsidRPr="0C587B3D" w:rsidR="4F055F3C">
        <w:rPr>
          <w:rFonts w:ascii="Arial" w:hAnsi="Arial" w:eastAsia="Arial" w:cs="Arial"/>
          <w:color w:val="000000" w:themeColor="text1" w:themeTint="FF" w:themeShade="FF"/>
          <w:sz w:val="24"/>
          <w:szCs w:val="24"/>
        </w:rPr>
        <w:t>intact?</w:t>
      </w:r>
      <w:r w:rsidRPr="0C587B3D" w:rsidR="002675C8">
        <w:rPr>
          <w:rFonts w:ascii="Arial" w:hAnsi="Arial" w:eastAsia="Arial" w:cs="Arial"/>
          <w:color w:val="000000" w:themeColor="text1" w:themeTint="FF" w:themeShade="FF"/>
          <w:sz w:val="24"/>
          <w:szCs w:val="24"/>
        </w:rPr>
        <w:t xml:space="preserve"> If </w:t>
      </w:r>
      <w:r w:rsidRPr="0C587B3D" w:rsidR="002675C8">
        <w:rPr>
          <w:rFonts w:ascii="Arial" w:hAnsi="Arial" w:eastAsia="Arial" w:cs="Arial"/>
          <w:color w:val="000000" w:themeColor="text1" w:themeTint="FF" w:themeShade="FF"/>
          <w:sz w:val="24"/>
          <w:szCs w:val="24"/>
        </w:rPr>
        <w:t>there's</w:t>
      </w:r>
      <w:r w:rsidRPr="0C587B3D" w:rsidR="002675C8">
        <w:rPr>
          <w:rFonts w:ascii="Arial" w:hAnsi="Arial" w:eastAsia="Arial" w:cs="Arial"/>
          <w:color w:val="000000" w:themeColor="text1" w:themeTint="FF" w:themeShade="FF"/>
          <w:sz w:val="24"/>
          <w:szCs w:val="24"/>
        </w:rPr>
        <w:t xml:space="preserve"> </w:t>
      </w:r>
      <w:r w:rsidRPr="0C587B3D" w:rsidR="002675C8">
        <w:rPr>
          <w:rFonts w:ascii="Arial" w:hAnsi="Arial" w:eastAsia="Arial" w:cs="Arial"/>
          <w:color w:val="000000" w:themeColor="text1" w:themeTint="FF" w:themeShade="FF"/>
          <w:sz w:val="24"/>
          <w:szCs w:val="24"/>
        </w:rPr>
        <w:t>a big chunk</w:t>
      </w:r>
      <w:r w:rsidRPr="0C587B3D" w:rsidR="002675C8">
        <w:rPr>
          <w:rFonts w:ascii="Arial" w:hAnsi="Arial" w:eastAsia="Arial" w:cs="Arial"/>
          <w:color w:val="000000" w:themeColor="text1" w:themeTint="FF" w:themeShade="FF"/>
          <w:sz w:val="24"/>
          <w:szCs w:val="24"/>
        </w:rPr>
        <w:t xml:space="preserve"> of the placenta </w:t>
      </w:r>
      <w:r w:rsidRPr="0C587B3D" w:rsidR="002675C8">
        <w:rPr>
          <w:rFonts w:ascii="Arial" w:hAnsi="Arial" w:eastAsia="Arial" w:cs="Arial"/>
          <w:color w:val="000000" w:themeColor="text1" w:themeTint="FF" w:themeShade="FF"/>
          <w:sz w:val="24"/>
          <w:szCs w:val="24"/>
        </w:rPr>
        <w:t>missing</w:t>
      </w:r>
      <w:r w:rsidRPr="0C587B3D" w:rsidR="002675C8">
        <w:rPr>
          <w:rFonts w:ascii="Arial" w:hAnsi="Arial" w:eastAsia="Arial" w:cs="Arial"/>
          <w:color w:val="000000" w:themeColor="text1" w:themeTint="FF" w:themeShade="FF"/>
          <w:sz w:val="24"/>
          <w:szCs w:val="24"/>
        </w:rPr>
        <w:t xml:space="preserve"> then we just need to go straight to theatre and </w:t>
      </w:r>
      <w:r w:rsidRPr="0C587B3D" w:rsidR="002675C8">
        <w:rPr>
          <w:rFonts w:ascii="Arial" w:hAnsi="Arial" w:eastAsia="Arial" w:cs="Arial"/>
          <w:color w:val="000000" w:themeColor="text1" w:themeTint="FF" w:themeShade="FF"/>
          <w:sz w:val="24"/>
          <w:szCs w:val="24"/>
        </w:rPr>
        <w:t>go and find</w:t>
      </w:r>
      <w:r w:rsidRPr="0C587B3D" w:rsidR="002675C8">
        <w:rPr>
          <w:rFonts w:ascii="Arial" w:hAnsi="Arial" w:eastAsia="Arial" w:cs="Arial"/>
          <w:color w:val="000000" w:themeColor="text1" w:themeTint="FF" w:themeShade="FF"/>
          <w:sz w:val="24"/>
          <w:szCs w:val="24"/>
        </w:rPr>
        <w:t xml:space="preserve"> that. </w:t>
      </w:r>
      <w:r w:rsidRPr="0C587B3D" w:rsidR="002675C8">
        <w:rPr>
          <w:rFonts w:ascii="Arial" w:hAnsi="Arial" w:eastAsia="Arial" w:cs="Arial"/>
          <w:color w:val="000000" w:themeColor="text1" w:themeTint="FF" w:themeShade="FF"/>
          <w:sz w:val="24"/>
          <w:szCs w:val="24"/>
        </w:rPr>
        <w:t>So</w:t>
      </w:r>
      <w:r w:rsidRPr="0C587B3D" w:rsidR="002675C8">
        <w:rPr>
          <w:rFonts w:ascii="Arial" w:hAnsi="Arial" w:eastAsia="Arial" w:cs="Arial"/>
          <w:color w:val="000000" w:themeColor="text1" w:themeTint="FF" w:themeShade="FF"/>
          <w:sz w:val="24"/>
          <w:szCs w:val="24"/>
        </w:rPr>
        <w:t xml:space="preserve"> exploring the uterine cavity. </w:t>
      </w:r>
      <w:r w:rsidRPr="0C587B3D" w:rsidR="002675C8">
        <w:rPr>
          <w:rFonts w:ascii="Arial" w:hAnsi="Arial" w:eastAsia="Arial" w:cs="Arial"/>
          <w:color w:val="000000" w:themeColor="text1" w:themeTint="FF" w:themeShade="FF"/>
          <w:sz w:val="24"/>
          <w:szCs w:val="24"/>
        </w:rPr>
        <w:t>So</w:t>
      </w:r>
      <w:r w:rsidRPr="0C587B3D" w:rsidR="002675C8">
        <w:rPr>
          <w:rFonts w:ascii="Arial" w:hAnsi="Arial" w:eastAsia="Arial" w:cs="Arial"/>
          <w:color w:val="000000" w:themeColor="text1" w:themeTint="FF" w:themeShade="FF"/>
          <w:sz w:val="24"/>
          <w:szCs w:val="24"/>
        </w:rPr>
        <w:t xml:space="preserve"> get someone to check the placenta as best you can, inspect the genital tract and repair it. So sometimes </w:t>
      </w:r>
      <w:r w:rsidRPr="0C587B3D" w:rsidR="002675C8">
        <w:rPr>
          <w:rFonts w:ascii="Arial" w:hAnsi="Arial" w:eastAsia="Arial" w:cs="Arial"/>
          <w:color w:val="000000" w:themeColor="text1" w:themeTint="FF" w:themeShade="FF"/>
          <w:sz w:val="24"/>
          <w:szCs w:val="24"/>
        </w:rPr>
        <w:t>we'll</w:t>
      </w:r>
      <w:r w:rsidRPr="0C587B3D" w:rsidR="002675C8">
        <w:rPr>
          <w:rFonts w:ascii="Arial" w:hAnsi="Arial" w:eastAsia="Arial" w:cs="Arial"/>
          <w:color w:val="000000" w:themeColor="text1" w:themeTint="FF" w:themeShade="FF"/>
          <w:sz w:val="24"/>
          <w:szCs w:val="24"/>
        </w:rPr>
        <w:t xml:space="preserve"> find that </w:t>
      </w:r>
      <w:r w:rsidRPr="0C587B3D" w:rsidR="002675C8">
        <w:rPr>
          <w:rFonts w:ascii="Arial" w:hAnsi="Arial" w:eastAsia="Arial" w:cs="Arial"/>
          <w:color w:val="000000" w:themeColor="text1" w:themeTint="FF" w:themeShade="FF"/>
          <w:sz w:val="24"/>
          <w:szCs w:val="24"/>
        </w:rPr>
        <w:t>there's</w:t>
      </w:r>
      <w:r w:rsidRPr="0C587B3D" w:rsidR="002675C8">
        <w:rPr>
          <w:rFonts w:ascii="Arial" w:hAnsi="Arial" w:eastAsia="Arial" w:cs="Arial"/>
          <w:color w:val="000000" w:themeColor="text1" w:themeTint="FF" w:themeShade="FF"/>
          <w:sz w:val="24"/>
          <w:szCs w:val="24"/>
        </w:rPr>
        <w:t xml:space="preserve"> just a massive bleeder from the base of an </w:t>
      </w:r>
      <w:r w:rsidRPr="0C587B3D" w:rsidR="00C82077">
        <w:rPr>
          <w:rFonts w:ascii="Arial" w:hAnsi="Arial" w:eastAsia="Arial" w:cs="Arial"/>
          <w:color w:val="000000" w:themeColor="text1" w:themeTint="FF" w:themeShade="FF"/>
          <w:sz w:val="24"/>
          <w:szCs w:val="24"/>
        </w:rPr>
        <w:t>episiotomy</w:t>
      </w:r>
      <w:r w:rsidRPr="0C587B3D" w:rsidR="002675C8">
        <w:rPr>
          <w:rFonts w:ascii="Arial" w:hAnsi="Arial" w:eastAsia="Arial" w:cs="Arial"/>
          <w:color w:val="000000" w:themeColor="text1" w:themeTint="FF" w:themeShade="FF"/>
          <w:sz w:val="24"/>
          <w:szCs w:val="24"/>
        </w:rPr>
        <w:t xml:space="preserve"> or a tear. And as soon as you put the sutures in it, </w:t>
      </w:r>
      <w:r w:rsidRPr="0C587B3D" w:rsidR="002675C8">
        <w:rPr>
          <w:rFonts w:ascii="Arial" w:hAnsi="Arial" w:eastAsia="Arial" w:cs="Arial"/>
          <w:color w:val="000000" w:themeColor="text1" w:themeTint="FF" w:themeShade="FF"/>
          <w:sz w:val="24"/>
          <w:szCs w:val="24"/>
        </w:rPr>
        <w:t>drama's</w:t>
      </w:r>
      <w:r w:rsidRPr="0C587B3D" w:rsidR="002675C8">
        <w:rPr>
          <w:rFonts w:ascii="Arial" w:hAnsi="Arial" w:eastAsia="Arial" w:cs="Arial"/>
          <w:color w:val="000000" w:themeColor="text1" w:themeTint="FF" w:themeShade="FF"/>
          <w:sz w:val="24"/>
          <w:szCs w:val="24"/>
        </w:rPr>
        <w:t xml:space="preserve"> over. </w:t>
      </w:r>
      <w:r w:rsidRPr="0C587B3D" w:rsidR="3C731D63">
        <w:rPr>
          <w:rFonts w:ascii="Arial" w:hAnsi="Arial" w:eastAsia="Arial" w:cs="Arial"/>
          <w:color w:val="000000" w:themeColor="text1" w:themeTint="FF" w:themeShade="FF"/>
          <w:sz w:val="24"/>
          <w:szCs w:val="24"/>
        </w:rPr>
        <w:t>h</w:t>
      </w:r>
      <w:r w:rsidRPr="0C587B3D" w:rsidR="55A91678">
        <w:rPr>
          <w:rFonts w:ascii="Arial" w:hAnsi="Arial" w:eastAsia="Arial" w:cs="Arial"/>
          <w:color w:val="000000" w:themeColor="text1" w:themeTint="FF" w:themeShade="FF"/>
          <w:sz w:val="24"/>
          <w:szCs w:val="24"/>
        </w:rPr>
        <w:t>aemorrhage</w:t>
      </w:r>
      <w:r w:rsidRPr="0C587B3D" w:rsidR="002675C8">
        <w:rPr>
          <w:rFonts w:ascii="Arial" w:hAnsi="Arial" w:eastAsia="Arial" w:cs="Arial"/>
          <w:color w:val="000000" w:themeColor="text1" w:themeTint="FF" w:themeShade="FF"/>
          <w:sz w:val="24"/>
          <w:szCs w:val="24"/>
        </w:rPr>
        <w:t xml:space="preserve"> stops, everybody leaves. Mum and baby get on with breastfeeding and the drama is over. So have a good look</w:t>
      </w:r>
      <w:r w:rsidRPr="0C587B3D" w:rsidR="002675C8">
        <w:rPr>
          <w:rFonts w:ascii="Arial" w:hAnsi="Arial" w:eastAsia="Arial" w:cs="Arial"/>
          <w:color w:val="000000" w:themeColor="text1" w:themeTint="FF" w:themeShade="FF"/>
          <w:sz w:val="24"/>
          <w:szCs w:val="24"/>
        </w:rPr>
        <w:t>, as</w:t>
      </w:r>
      <w:r w:rsidRPr="0C587B3D" w:rsidR="002675C8">
        <w:rPr>
          <w:rFonts w:ascii="Arial" w:hAnsi="Arial" w:eastAsia="Arial" w:cs="Arial"/>
          <w:color w:val="000000" w:themeColor="text1" w:themeTint="FF" w:themeShade="FF"/>
          <w:sz w:val="24"/>
          <w:szCs w:val="24"/>
        </w:rPr>
        <w:t xml:space="preserve"> best you can at the length of the vagina and the perineum</w:t>
      </w:r>
      <w:r w:rsidRPr="0C587B3D" w:rsidR="002675C8">
        <w:rPr>
          <w:rFonts w:ascii="Arial" w:hAnsi="Arial" w:eastAsia="Arial" w:cs="Arial"/>
          <w:color w:val="000000" w:themeColor="text1" w:themeTint="FF" w:themeShade="FF"/>
          <w:sz w:val="24"/>
          <w:szCs w:val="24"/>
        </w:rPr>
        <w:t xml:space="preserve"> and</w:t>
      </w:r>
      <w:r w:rsidRPr="0C587B3D" w:rsidR="002675C8">
        <w:rPr>
          <w:rFonts w:ascii="Arial" w:hAnsi="Arial" w:eastAsia="Arial" w:cs="Arial"/>
          <w:color w:val="000000" w:themeColor="text1" w:themeTint="FF" w:themeShade="FF"/>
          <w:sz w:val="24"/>
          <w:szCs w:val="24"/>
        </w:rPr>
        <w:t xml:space="preserve"> repair any obvious</w:t>
      </w:r>
      <w:r w:rsidRPr="0C587B3D" w:rsidR="1C2187F9">
        <w:rPr>
          <w:rFonts w:ascii="Arial" w:hAnsi="Arial" w:eastAsia="Arial" w:cs="Arial"/>
          <w:color w:val="000000" w:themeColor="text1" w:themeTint="FF" w:themeShade="FF"/>
          <w:sz w:val="24"/>
          <w:szCs w:val="24"/>
        </w:rPr>
        <w:t xml:space="preserve"> </w:t>
      </w:r>
      <w:r w:rsidRPr="0C587B3D" w:rsidR="002675C8">
        <w:rPr>
          <w:rFonts w:ascii="Arial" w:hAnsi="Arial" w:eastAsia="Arial" w:cs="Arial"/>
          <w:color w:val="000000" w:themeColor="text1" w:themeTint="FF" w:themeShade="FF"/>
          <w:sz w:val="24"/>
          <w:szCs w:val="24"/>
        </w:rPr>
        <w:t xml:space="preserve">genital tract trauma that you can see. </w:t>
      </w:r>
    </w:p>
    <w:p w:rsidRPr="00996C4E" w:rsidR="002274AA" w:rsidP="0C587B3D" w:rsidRDefault="00E10CE1" w14:paraId="27AA45B9" w14:textId="0E60AAAA">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In terms of uterotonics.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now going to give </w:t>
      </w:r>
      <w:r w:rsidRPr="0C587B3D" w:rsidR="0021321B">
        <w:rPr>
          <w:rFonts w:ascii="Arial" w:hAnsi="Arial" w:eastAsia="Arial" w:cs="Arial"/>
          <w:color w:val="000000" w:themeColor="text1" w:themeTint="FF" w:themeShade="FF"/>
          <w:sz w:val="24"/>
          <w:szCs w:val="24"/>
        </w:rPr>
        <w:t>ergometrine</w:t>
      </w:r>
      <w:r w:rsidRPr="0C587B3D" w:rsidR="00E10CE1">
        <w:rPr>
          <w:rFonts w:ascii="Arial" w:hAnsi="Arial" w:eastAsia="Arial" w:cs="Arial"/>
          <w:color w:val="000000" w:themeColor="text1" w:themeTint="FF" w:themeShade="FF"/>
          <w:sz w:val="24"/>
          <w:szCs w:val="24"/>
        </w:rPr>
        <w:t xml:space="preserve">. So </w:t>
      </w:r>
      <w:r w:rsidRPr="0C587B3D" w:rsidR="00E10CE1">
        <w:rPr>
          <w:rFonts w:ascii="Arial" w:hAnsi="Arial" w:eastAsia="Arial" w:cs="Arial"/>
          <w:color w:val="000000" w:themeColor="text1" w:themeTint="FF" w:themeShade="FF"/>
          <w:sz w:val="24"/>
          <w:szCs w:val="24"/>
        </w:rPr>
        <w:t>usually</w:t>
      </w:r>
      <w:r w:rsidRPr="0C587B3D" w:rsidR="00E10CE1">
        <w:rPr>
          <w:rFonts w:ascii="Arial" w:hAnsi="Arial" w:eastAsia="Arial" w:cs="Arial"/>
          <w:color w:val="000000" w:themeColor="text1" w:themeTint="FF" w:themeShade="FF"/>
          <w:sz w:val="24"/>
          <w:szCs w:val="24"/>
        </w:rPr>
        <w:t xml:space="preserve"> 0.25mg IV 0.25mg </w:t>
      </w:r>
      <w:r w:rsidRPr="0C587B3D" w:rsidR="00733089">
        <w:rPr>
          <w:rFonts w:ascii="Arial" w:hAnsi="Arial" w:eastAsia="Arial" w:cs="Arial"/>
          <w:color w:val="000000" w:themeColor="text1" w:themeTint="FF" w:themeShade="FF"/>
          <w:sz w:val="24"/>
          <w:szCs w:val="24"/>
        </w:rPr>
        <w:t>IM</w:t>
      </w:r>
      <w:r w:rsidRPr="0C587B3D" w:rsidR="00E10CE1">
        <w:rPr>
          <w:rFonts w:ascii="Arial" w:hAnsi="Arial" w:eastAsia="Arial" w:cs="Arial"/>
          <w:color w:val="000000" w:themeColor="text1" w:themeTint="FF" w:themeShade="FF"/>
          <w:sz w:val="24"/>
          <w:szCs w:val="24"/>
        </w:rPr>
        <w:t xml:space="preserve">. And then our other uterotonics that we can use are misoprostol.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we'd</w:t>
      </w:r>
      <w:r w:rsidRPr="0C587B3D" w:rsidR="00E10CE1">
        <w:rPr>
          <w:rFonts w:ascii="Arial" w:hAnsi="Arial" w:eastAsia="Arial" w:cs="Arial"/>
          <w:color w:val="000000" w:themeColor="text1" w:themeTint="FF" w:themeShade="FF"/>
          <w:sz w:val="24"/>
          <w:szCs w:val="24"/>
        </w:rPr>
        <w:t xml:space="preserve"> usually give that rectally a thousand micrograms </w:t>
      </w:r>
      <w:r w:rsidRPr="0C587B3D" w:rsidR="00181A50">
        <w:rPr>
          <w:rFonts w:ascii="Arial" w:hAnsi="Arial" w:eastAsia="Arial" w:cs="Arial"/>
          <w:color w:val="000000" w:themeColor="text1" w:themeTint="FF" w:themeShade="FF"/>
          <w:sz w:val="24"/>
          <w:szCs w:val="24"/>
        </w:rPr>
        <w:t>of misoprostol</w:t>
      </w:r>
      <w:r w:rsidRPr="0C587B3D" w:rsidR="00E10CE1">
        <w:rPr>
          <w:rFonts w:ascii="Arial" w:hAnsi="Arial" w:eastAsia="Arial" w:cs="Arial"/>
          <w:color w:val="000000" w:themeColor="text1" w:themeTint="FF" w:themeShade="FF"/>
          <w:sz w:val="24"/>
          <w:szCs w:val="24"/>
        </w:rPr>
        <w:t xml:space="preserve"> and then a prostaglandin.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something like </w:t>
      </w:r>
      <w:r w:rsidRPr="0C587B3D" w:rsidR="001B60DB">
        <w:rPr>
          <w:rFonts w:ascii="Arial" w:hAnsi="Arial" w:eastAsia="Arial" w:cs="Arial"/>
          <w:color w:val="000000" w:themeColor="text1" w:themeTint="FF" w:themeShade="FF"/>
          <w:sz w:val="24"/>
          <w:szCs w:val="24"/>
        </w:rPr>
        <w:t>carboprost</w:t>
      </w:r>
      <w:r w:rsidRPr="0C587B3D" w:rsidR="00E10CE1">
        <w:rPr>
          <w:rFonts w:ascii="Arial" w:hAnsi="Arial" w:eastAsia="Arial" w:cs="Arial"/>
          <w:color w:val="000000" w:themeColor="text1" w:themeTint="FF" w:themeShade="FF"/>
          <w:sz w:val="24"/>
          <w:szCs w:val="24"/>
        </w:rPr>
        <w:t xml:space="preserve"> that we give as an </w:t>
      </w:r>
      <w:r w:rsidRPr="0C587B3D" w:rsidR="00733089">
        <w:rPr>
          <w:rFonts w:ascii="Arial" w:hAnsi="Arial" w:eastAsia="Arial" w:cs="Arial"/>
          <w:color w:val="000000" w:themeColor="text1" w:themeTint="FF" w:themeShade="FF"/>
          <w:sz w:val="24"/>
          <w:szCs w:val="24"/>
        </w:rPr>
        <w:t>im</w:t>
      </w:r>
      <w:r w:rsidRPr="0C587B3D" w:rsidR="00E10CE1">
        <w:rPr>
          <w:rFonts w:ascii="Arial" w:hAnsi="Arial" w:eastAsia="Arial" w:cs="Arial"/>
          <w:color w:val="000000" w:themeColor="text1" w:themeTint="FF" w:themeShade="FF"/>
          <w:sz w:val="24"/>
          <w:szCs w:val="24"/>
        </w:rPr>
        <w:t xml:space="preserve"> injection. </w:t>
      </w:r>
    </w:p>
    <w:p w:rsidRPr="00996C4E" w:rsidR="002274AA" w:rsidP="0C587B3D" w:rsidRDefault="00E10CE1" w14:paraId="7C214556" w14:textId="5DB926C5">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At this point we would give tranexamic acid as well. </w:t>
      </w:r>
      <w:r w:rsidRPr="0C587B3D" w:rsidR="002F2FE3">
        <w:rPr>
          <w:rFonts w:ascii="Arial" w:hAnsi="Arial" w:eastAsia="Arial" w:cs="Arial"/>
          <w:color w:val="000000" w:themeColor="text1" w:themeTint="FF" w:themeShade="FF"/>
          <w:sz w:val="24"/>
          <w:szCs w:val="24"/>
        </w:rPr>
        <w:t>We</w:t>
      </w:r>
      <w:r w:rsidRPr="0C587B3D" w:rsidR="00E10CE1">
        <w:rPr>
          <w:rFonts w:ascii="Arial" w:hAnsi="Arial" w:eastAsia="Arial" w:cs="Arial"/>
          <w:color w:val="000000" w:themeColor="text1" w:themeTint="FF" w:themeShade="FF"/>
          <w:sz w:val="24"/>
          <w:szCs w:val="24"/>
        </w:rPr>
        <w:t xml:space="preserve"> give a gram of </w:t>
      </w:r>
      <w:r w:rsidRPr="0C587B3D" w:rsidR="0086304F">
        <w:rPr>
          <w:rFonts w:ascii="Arial" w:hAnsi="Arial" w:eastAsia="Arial" w:cs="Arial"/>
          <w:color w:val="000000" w:themeColor="text1" w:themeTint="FF" w:themeShade="FF"/>
          <w:sz w:val="24"/>
          <w:szCs w:val="24"/>
        </w:rPr>
        <w:t>tran</w:t>
      </w:r>
      <w:r w:rsidRPr="0C587B3D" w:rsidR="00996C4E">
        <w:rPr>
          <w:rFonts w:ascii="Arial" w:hAnsi="Arial" w:eastAsia="Arial" w:cs="Arial"/>
          <w:color w:val="000000" w:themeColor="text1" w:themeTint="FF" w:themeShade="FF"/>
          <w:sz w:val="24"/>
          <w:szCs w:val="24"/>
        </w:rPr>
        <w:t>exami</w:t>
      </w:r>
      <w:r w:rsidRPr="0C587B3D" w:rsidR="00157B48">
        <w:rPr>
          <w:rFonts w:ascii="Arial" w:hAnsi="Arial" w:eastAsia="Arial" w:cs="Arial"/>
          <w:color w:val="000000" w:themeColor="text1" w:themeTint="FF" w:themeShade="FF"/>
          <w:sz w:val="24"/>
          <w:szCs w:val="24"/>
        </w:rPr>
        <w:t>c</w:t>
      </w:r>
      <w:r w:rsidRPr="0C587B3D" w:rsidR="00E10CE1">
        <w:rPr>
          <w:rFonts w:ascii="Arial" w:hAnsi="Arial" w:eastAsia="Arial" w:cs="Arial"/>
          <w:color w:val="000000" w:themeColor="text1" w:themeTint="FF" w:themeShade="FF"/>
          <w:sz w:val="24"/>
          <w:szCs w:val="24"/>
        </w:rPr>
        <w:t xml:space="preserve"> acid knowing that we might need to repeat it in 15 minutes if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had an inadequate response. Okay.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probably now</w:t>
      </w:r>
      <w:r w:rsidRPr="0C587B3D" w:rsidR="00E10CE1">
        <w:rPr>
          <w:rFonts w:ascii="Arial" w:hAnsi="Arial" w:eastAsia="Arial" w:cs="Arial"/>
          <w:color w:val="000000" w:themeColor="text1" w:themeTint="FF" w:themeShade="FF"/>
          <w:sz w:val="24"/>
          <w:szCs w:val="24"/>
        </w:rPr>
        <w:t xml:space="preserve"> reach</w:t>
      </w:r>
      <w:r w:rsidRPr="0C587B3D" w:rsidR="00157B48">
        <w:rPr>
          <w:rFonts w:ascii="Arial" w:hAnsi="Arial" w:eastAsia="Arial" w:cs="Arial"/>
          <w:color w:val="000000" w:themeColor="text1" w:themeTint="FF" w:themeShade="FF"/>
          <w:sz w:val="24"/>
          <w:szCs w:val="24"/>
        </w:rPr>
        <w:t>ed</w:t>
      </w:r>
      <w:r w:rsidRPr="0C587B3D" w:rsidR="00E10CE1">
        <w:rPr>
          <w:rFonts w:ascii="Arial" w:hAnsi="Arial" w:eastAsia="Arial" w:cs="Arial"/>
          <w:color w:val="000000" w:themeColor="text1" w:themeTint="FF" w:themeShade="FF"/>
          <w:sz w:val="24"/>
          <w:szCs w:val="24"/>
        </w:rPr>
        <w:t xml:space="preserve"> the limits of what we can do in </w:t>
      </w:r>
      <w:r w:rsidRPr="0C587B3D" w:rsidR="4E7D7284">
        <w:rPr>
          <w:rFonts w:ascii="Arial" w:hAnsi="Arial" w:eastAsia="Arial" w:cs="Arial"/>
          <w:color w:val="000000" w:themeColor="text1" w:themeTint="FF" w:themeShade="FF"/>
          <w:sz w:val="24"/>
          <w:szCs w:val="24"/>
        </w:rPr>
        <w:t>l</w:t>
      </w:r>
      <w:r w:rsidRPr="0C587B3D" w:rsidR="00E10CE1">
        <w:rPr>
          <w:rFonts w:ascii="Arial" w:hAnsi="Arial" w:eastAsia="Arial" w:cs="Arial"/>
          <w:color w:val="000000" w:themeColor="text1" w:themeTint="FF" w:themeShade="FF"/>
          <w:sz w:val="24"/>
          <w:szCs w:val="24"/>
        </w:rPr>
        <w:t xml:space="preserve">abour ward. Right?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remember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communicated</w:t>
      </w:r>
      <w:r w:rsidRPr="0C587B3D" w:rsidR="22881E5D">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kept </w:t>
      </w:r>
      <w:r w:rsidRPr="0C587B3D" w:rsidR="00FA1F1A">
        <w:rPr>
          <w:rFonts w:ascii="Arial" w:hAnsi="Arial" w:eastAsia="Arial" w:cs="Arial"/>
          <w:color w:val="000000" w:themeColor="text1" w:themeTint="FF" w:themeShade="FF"/>
          <w:sz w:val="24"/>
          <w:szCs w:val="24"/>
        </w:rPr>
        <w:t>theatre</w:t>
      </w:r>
      <w:r w:rsidRPr="0C587B3D" w:rsidR="00E10CE1">
        <w:rPr>
          <w:rFonts w:ascii="Arial" w:hAnsi="Arial" w:eastAsia="Arial" w:cs="Arial"/>
          <w:color w:val="000000" w:themeColor="text1" w:themeTint="FF" w:themeShade="FF"/>
          <w:sz w:val="24"/>
          <w:szCs w:val="24"/>
        </w:rPr>
        <w:t xml:space="preserve">, anesthetics, pathology in the loop with resuscitation.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w:t>
      </w:r>
      <w:r w:rsidRPr="0C587B3D" w:rsidR="00B70F0D">
        <w:rPr>
          <w:rFonts w:ascii="Arial" w:hAnsi="Arial" w:eastAsia="Arial" w:cs="Arial"/>
          <w:color w:val="000000" w:themeColor="text1" w:themeTint="FF" w:themeShade="FF"/>
          <w:sz w:val="24"/>
          <w:szCs w:val="24"/>
        </w:rPr>
        <w:t>cou</w:t>
      </w:r>
      <w:r w:rsidRPr="0C587B3D" w:rsidR="587F6E67">
        <w:rPr>
          <w:rFonts w:ascii="Arial" w:hAnsi="Arial" w:eastAsia="Arial" w:cs="Arial"/>
          <w:color w:val="000000" w:themeColor="text1" w:themeTint="FF" w:themeShade="FF"/>
          <w:sz w:val="24"/>
          <w:szCs w:val="24"/>
        </w:rPr>
        <w:t>n</w:t>
      </w:r>
      <w:r w:rsidRPr="0C587B3D" w:rsidR="00B70F0D">
        <w:rPr>
          <w:rFonts w:ascii="Arial" w:hAnsi="Arial" w:eastAsia="Arial" w:cs="Arial"/>
          <w:color w:val="000000" w:themeColor="text1" w:themeTint="FF" w:themeShade="FF"/>
          <w:sz w:val="24"/>
          <w:szCs w:val="24"/>
        </w:rPr>
        <w:t>ted</w:t>
      </w:r>
      <w:r w:rsidRPr="0C587B3D" w:rsidR="00E10CE1">
        <w:rPr>
          <w:rFonts w:ascii="Arial" w:hAnsi="Arial" w:eastAsia="Arial" w:cs="Arial"/>
          <w:color w:val="000000" w:themeColor="text1" w:themeTint="FF" w:themeShade="FF"/>
          <w:sz w:val="24"/>
          <w:szCs w:val="24"/>
        </w:rPr>
        <w:t xml:space="preserve"> the loss. And the obs</w:t>
      </w:r>
      <w:r w:rsidRPr="0C587B3D" w:rsidR="00DD3F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 xml:space="preserve">corrected the </w:t>
      </w:r>
      <w:r w:rsidRPr="0C587B3D" w:rsidR="00E10CE1">
        <w:rPr>
          <w:rFonts w:ascii="Arial" w:hAnsi="Arial" w:eastAsia="Arial" w:cs="Arial"/>
          <w:color w:val="000000" w:themeColor="text1" w:themeTint="FF" w:themeShade="FF"/>
          <w:sz w:val="24"/>
          <w:szCs w:val="24"/>
        </w:rPr>
        <w:t>volume</w:t>
      </w:r>
      <w:r w:rsidRPr="0C587B3D" w:rsidR="360D9390">
        <w:rPr>
          <w:rFonts w:ascii="Arial" w:hAnsi="Arial" w:eastAsia="Arial" w:cs="Arial"/>
          <w:color w:val="000000" w:themeColor="text1" w:themeTint="FF" w:themeShade="FF"/>
          <w:sz w:val="24"/>
          <w:szCs w:val="24"/>
        </w:rPr>
        <w:t>,g</w:t>
      </w:r>
      <w:r w:rsidRPr="0C587B3D" w:rsidR="00E10CE1">
        <w:rPr>
          <w:rFonts w:ascii="Arial" w:hAnsi="Arial" w:eastAsia="Arial" w:cs="Arial"/>
          <w:color w:val="000000" w:themeColor="text1" w:themeTint="FF" w:themeShade="FF"/>
          <w:sz w:val="24"/>
          <w:szCs w:val="24"/>
        </w:rPr>
        <w:t>iven</w:t>
      </w:r>
      <w:r w:rsidRPr="0C587B3D" w:rsidR="00E10CE1">
        <w:rPr>
          <w:rFonts w:ascii="Arial" w:hAnsi="Arial" w:eastAsia="Arial" w:cs="Arial"/>
          <w:color w:val="000000" w:themeColor="text1" w:themeTint="FF" w:themeShade="FF"/>
          <w:sz w:val="24"/>
          <w:szCs w:val="24"/>
        </w:rPr>
        <w:t xml:space="preserve"> IV oxytocin </w:t>
      </w:r>
      <w:r w:rsidRPr="0C587B3D" w:rsidR="007925D8">
        <w:rPr>
          <w:rFonts w:ascii="Arial" w:hAnsi="Arial" w:eastAsia="Arial" w:cs="Arial"/>
          <w:color w:val="000000" w:themeColor="text1" w:themeTint="FF" w:themeShade="FF"/>
          <w:sz w:val="24"/>
          <w:szCs w:val="24"/>
        </w:rPr>
        <w:t>as</w:t>
      </w:r>
      <w:r w:rsidRPr="0C587B3D" w:rsidR="00E10CE1">
        <w:rPr>
          <w:rFonts w:ascii="Arial" w:hAnsi="Arial" w:eastAsia="Arial" w:cs="Arial"/>
          <w:color w:val="000000" w:themeColor="text1" w:themeTint="FF" w:themeShade="FF"/>
          <w:sz w:val="24"/>
          <w:szCs w:val="24"/>
        </w:rPr>
        <w:t xml:space="preserve"> an infusion</w:t>
      </w:r>
      <w:r w:rsidRPr="0C587B3D" w:rsidR="0EBC5B0D">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taken all the bloods that we need </w:t>
      </w:r>
      <w:r w:rsidRPr="0C587B3D" w:rsidR="00157B48">
        <w:rPr>
          <w:rFonts w:ascii="Arial" w:hAnsi="Arial" w:eastAsia="Arial" w:cs="Arial"/>
          <w:color w:val="000000" w:themeColor="text1" w:themeTint="FF" w:themeShade="FF"/>
          <w:sz w:val="24"/>
          <w:szCs w:val="24"/>
        </w:rPr>
        <w:t>F</w:t>
      </w:r>
      <w:r w:rsidRPr="0C587B3D" w:rsidR="00E10CE1">
        <w:rPr>
          <w:rFonts w:ascii="Arial" w:hAnsi="Arial" w:eastAsia="Arial" w:cs="Arial"/>
          <w:color w:val="000000" w:themeColor="text1" w:themeTint="FF" w:themeShade="FF"/>
          <w:sz w:val="24"/>
          <w:szCs w:val="24"/>
        </w:rPr>
        <w:t>BA cross match fo</w:t>
      </w:r>
      <w:r w:rsidRPr="0C587B3D" w:rsidR="00F439EA">
        <w:rPr>
          <w:rFonts w:ascii="Arial" w:hAnsi="Arial" w:eastAsia="Arial" w:cs="Arial"/>
          <w:color w:val="000000" w:themeColor="text1" w:themeTint="FF" w:themeShade="FF"/>
          <w:sz w:val="24"/>
          <w:szCs w:val="24"/>
        </w:rPr>
        <w:t>u</w:t>
      </w:r>
      <w:r w:rsidRPr="0C587B3D" w:rsidR="00E10CE1">
        <w:rPr>
          <w:rFonts w:ascii="Arial" w:hAnsi="Arial" w:eastAsia="Arial" w:cs="Arial"/>
          <w:color w:val="000000" w:themeColor="text1" w:themeTint="FF" w:themeShade="FF"/>
          <w:sz w:val="24"/>
          <w:szCs w:val="24"/>
        </w:rPr>
        <w:t>r unit's clotting profile. And then in terms of stoppi</w:t>
      </w:r>
      <w:r w:rsidRPr="0C587B3D" w:rsidR="00E10CE1">
        <w:rPr>
          <w:rFonts w:ascii="Arial" w:hAnsi="Arial" w:eastAsia="Arial" w:cs="Arial"/>
          <w:color w:val="000000" w:themeColor="text1" w:themeTint="FF" w:themeShade="FF"/>
          <w:sz w:val="24"/>
          <w:szCs w:val="24"/>
        </w:rPr>
        <w:t xml:space="preserve">ng the bleeding, check the placenta is </w:t>
      </w:r>
      <w:r w:rsidRPr="0C587B3D" w:rsidR="00E10CE1">
        <w:rPr>
          <w:rFonts w:ascii="Arial" w:hAnsi="Arial" w:eastAsia="Arial" w:cs="Arial"/>
          <w:color w:val="000000" w:themeColor="text1" w:themeTint="FF" w:themeShade="FF"/>
          <w:sz w:val="24"/>
          <w:szCs w:val="24"/>
        </w:rPr>
        <w:t>intact</w:t>
      </w:r>
      <w:r w:rsidRPr="0C587B3D" w:rsidR="00F439EA">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is complete. Inspect the genital tract and repair it. And then give </w:t>
      </w:r>
      <w:r w:rsidRPr="0C587B3D" w:rsidR="00E10CE1">
        <w:rPr>
          <w:rFonts w:ascii="Arial" w:hAnsi="Arial" w:eastAsia="Arial" w:cs="Arial"/>
          <w:color w:val="000000" w:themeColor="text1" w:themeTint="FF" w:themeShade="FF"/>
          <w:sz w:val="24"/>
          <w:szCs w:val="24"/>
        </w:rPr>
        <w:t>maximum</w:t>
      </w:r>
      <w:r w:rsidRPr="0C587B3D" w:rsidR="00E10CE1">
        <w:rPr>
          <w:rFonts w:ascii="Arial" w:hAnsi="Arial" w:eastAsia="Arial" w:cs="Arial"/>
          <w:color w:val="000000" w:themeColor="text1" w:themeTint="FF" w:themeShade="FF"/>
          <w:sz w:val="24"/>
          <w:szCs w:val="24"/>
        </w:rPr>
        <w:t xml:space="preserve"> uterotonics to try and get that uterus contract</w:t>
      </w:r>
      <w:r w:rsidRPr="0C587B3D" w:rsidR="00157B48">
        <w:rPr>
          <w:rFonts w:ascii="Arial" w:hAnsi="Arial" w:eastAsia="Arial" w:cs="Arial"/>
          <w:color w:val="000000" w:themeColor="text1" w:themeTint="FF" w:themeShade="FF"/>
          <w:sz w:val="24"/>
          <w:szCs w:val="24"/>
        </w:rPr>
        <w:t xml:space="preserve">ing. </w:t>
      </w:r>
      <w:r w:rsidRPr="0C587B3D" w:rsidR="00F439EA">
        <w:rPr>
          <w:rFonts w:ascii="Arial" w:hAnsi="Arial" w:eastAsia="Arial" w:cs="Arial"/>
          <w:color w:val="000000" w:themeColor="text1" w:themeTint="FF" w:themeShade="FF"/>
          <w:sz w:val="24"/>
          <w:szCs w:val="24"/>
        </w:rPr>
        <w:t>Ergometrine,</w:t>
      </w:r>
      <w:r w:rsidRPr="0C587B3D" w:rsidR="00E10CE1">
        <w:rPr>
          <w:rFonts w:ascii="Arial" w:hAnsi="Arial" w:eastAsia="Arial" w:cs="Arial"/>
          <w:color w:val="000000" w:themeColor="text1" w:themeTint="FF" w:themeShade="FF"/>
          <w:sz w:val="24"/>
          <w:szCs w:val="24"/>
        </w:rPr>
        <w:t xml:space="preserve"> misoprostol, </w:t>
      </w:r>
      <w:r w:rsidRPr="0C587B3D" w:rsidR="00D02F83">
        <w:rPr>
          <w:rFonts w:ascii="Arial" w:hAnsi="Arial" w:eastAsia="Arial" w:cs="Arial"/>
          <w:color w:val="000000" w:themeColor="text1" w:themeTint="FF" w:themeShade="FF"/>
          <w:sz w:val="24"/>
          <w:szCs w:val="24"/>
        </w:rPr>
        <w:t xml:space="preserve">the </w:t>
      </w:r>
      <w:r w:rsidRPr="0C587B3D" w:rsidR="000226E0">
        <w:rPr>
          <w:rFonts w:ascii="Arial" w:hAnsi="Arial" w:eastAsia="Arial" w:cs="Arial"/>
          <w:color w:val="000000" w:themeColor="text1" w:themeTint="FF" w:themeShade="FF"/>
          <w:sz w:val="24"/>
          <w:szCs w:val="24"/>
        </w:rPr>
        <w:t>s</w:t>
      </w:r>
      <w:r w:rsidRPr="0C587B3D" w:rsidR="00D02F83">
        <w:rPr>
          <w:rFonts w:ascii="Arial" w:hAnsi="Arial" w:eastAsia="Arial" w:cs="Arial"/>
          <w:color w:val="000000" w:themeColor="text1" w:themeTint="FF" w:themeShade="FF"/>
          <w:sz w:val="24"/>
          <w:szCs w:val="24"/>
        </w:rPr>
        <w:t>yntosin</w:t>
      </w:r>
      <w:r w:rsidRPr="0C587B3D" w:rsidR="00E10CE1">
        <w:rPr>
          <w:rFonts w:ascii="Arial" w:hAnsi="Arial" w:eastAsia="Arial" w:cs="Arial"/>
          <w:color w:val="000000" w:themeColor="text1" w:themeTint="FF" w:themeShade="FF"/>
          <w:sz w:val="24"/>
          <w:szCs w:val="24"/>
        </w:rPr>
        <w:t xml:space="preserve"> and infusion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already talked about and then potentially </w:t>
      </w:r>
      <w:r w:rsidRPr="0C587B3D" w:rsidR="00E85DCF">
        <w:rPr>
          <w:rFonts w:ascii="Arial" w:hAnsi="Arial" w:eastAsia="Arial" w:cs="Arial"/>
          <w:color w:val="000000" w:themeColor="text1" w:themeTint="FF" w:themeShade="FF"/>
          <w:sz w:val="24"/>
          <w:szCs w:val="24"/>
        </w:rPr>
        <w:t>carboprost. And</w:t>
      </w:r>
      <w:r w:rsidRPr="0C587B3D" w:rsidR="000226E0">
        <w:rPr>
          <w:rFonts w:ascii="Arial" w:hAnsi="Arial" w:eastAsia="Arial" w:cs="Arial"/>
          <w:sz w:val="24"/>
          <w:szCs w:val="24"/>
        </w:rPr>
        <w:t xml:space="preserve"> </w:t>
      </w:r>
      <w:r w:rsidRPr="0C587B3D" w:rsidR="00E10CE1">
        <w:rPr>
          <w:rFonts w:ascii="Arial" w:hAnsi="Arial" w:eastAsia="Arial" w:cs="Arial"/>
          <w:color w:val="000000" w:themeColor="text1" w:themeTint="FF" w:themeShade="FF"/>
          <w:sz w:val="24"/>
          <w:szCs w:val="24"/>
        </w:rPr>
        <w:t xml:space="preserve">look, I think if we are still bleeding at this point and I think </w:t>
      </w:r>
      <w:r w:rsidRPr="0C587B3D" w:rsidR="00E10CE1">
        <w:rPr>
          <w:rFonts w:ascii="Arial" w:hAnsi="Arial" w:eastAsia="Arial" w:cs="Arial"/>
          <w:color w:val="000000" w:themeColor="text1" w:themeTint="FF" w:themeShade="FF"/>
          <w:sz w:val="24"/>
          <w:szCs w:val="24"/>
        </w:rPr>
        <w:t>just about anybody</w:t>
      </w:r>
      <w:r w:rsidRPr="0C587B3D" w:rsidR="00E10CE1">
        <w:rPr>
          <w:rFonts w:ascii="Arial" w:hAnsi="Arial" w:eastAsia="Arial" w:cs="Arial"/>
          <w:color w:val="000000" w:themeColor="text1" w:themeTint="FF" w:themeShade="FF"/>
          <w:sz w:val="24"/>
          <w:szCs w:val="24"/>
        </w:rPr>
        <w:t xml:space="preserve"> who gets to 1500, </w:t>
      </w:r>
      <w:r w:rsidRPr="0C587B3D" w:rsidR="00E10CE1">
        <w:rPr>
          <w:rFonts w:ascii="Arial" w:hAnsi="Arial" w:eastAsia="Arial" w:cs="Arial"/>
          <w:color w:val="000000" w:themeColor="text1" w:themeTint="FF" w:themeShade="FF"/>
          <w:sz w:val="24"/>
          <w:szCs w:val="24"/>
        </w:rPr>
        <w:t>it's</w:t>
      </w:r>
      <w:r w:rsidRPr="0C587B3D" w:rsidR="00E10CE1">
        <w:rPr>
          <w:rFonts w:ascii="Arial" w:hAnsi="Arial" w:eastAsia="Arial" w:cs="Arial"/>
          <w:color w:val="000000" w:themeColor="text1" w:themeTint="FF" w:themeShade="FF"/>
          <w:sz w:val="24"/>
          <w:szCs w:val="24"/>
        </w:rPr>
        <w:t xml:space="preserve"> time to go to </w:t>
      </w:r>
      <w:r w:rsidRPr="0C587B3D" w:rsidR="00E10CE1">
        <w:rPr>
          <w:rFonts w:ascii="Arial" w:hAnsi="Arial" w:eastAsia="Arial" w:cs="Arial"/>
          <w:color w:val="000000" w:themeColor="text1" w:themeTint="FF" w:themeShade="FF"/>
          <w:sz w:val="24"/>
          <w:szCs w:val="24"/>
        </w:rPr>
        <w:t>theatre</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managed as best we could on the phone.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managed as best we could in </w:t>
      </w:r>
      <w:r w:rsidRPr="0C587B3D" w:rsidR="6D75FE34">
        <w:rPr>
          <w:rFonts w:ascii="Arial" w:hAnsi="Arial" w:eastAsia="Arial" w:cs="Arial"/>
          <w:color w:val="000000" w:themeColor="text1" w:themeTint="FF" w:themeShade="FF"/>
          <w:sz w:val="24"/>
          <w:szCs w:val="24"/>
        </w:rPr>
        <w:t>l</w:t>
      </w:r>
      <w:r w:rsidRPr="0C587B3D" w:rsidR="00E10CE1">
        <w:rPr>
          <w:rFonts w:ascii="Arial" w:hAnsi="Arial" w:eastAsia="Arial" w:cs="Arial"/>
          <w:color w:val="000000" w:themeColor="text1" w:themeTint="FF" w:themeShade="FF"/>
          <w:sz w:val="24"/>
          <w:szCs w:val="24"/>
        </w:rPr>
        <w:t>abour</w:t>
      </w:r>
      <w:r w:rsidRPr="0C587B3D" w:rsidR="00E10CE1">
        <w:rPr>
          <w:rFonts w:ascii="Arial" w:hAnsi="Arial" w:eastAsia="Arial" w:cs="Arial"/>
          <w:color w:val="000000" w:themeColor="text1" w:themeTint="FF" w:themeShade="FF"/>
          <w:sz w:val="24"/>
          <w:szCs w:val="24"/>
        </w:rPr>
        <w:t xml:space="preserve"> ward. Now </w:t>
      </w:r>
      <w:r w:rsidRPr="0C587B3D" w:rsidR="00E10CE1">
        <w:rPr>
          <w:rFonts w:ascii="Arial" w:hAnsi="Arial" w:eastAsia="Arial" w:cs="Arial"/>
          <w:color w:val="000000" w:themeColor="text1" w:themeTint="FF" w:themeShade="FF"/>
          <w:sz w:val="24"/>
          <w:szCs w:val="24"/>
        </w:rPr>
        <w:t>let's</w:t>
      </w:r>
      <w:r w:rsidRPr="0C587B3D" w:rsidR="00E10CE1">
        <w:rPr>
          <w:rFonts w:ascii="Arial" w:hAnsi="Arial" w:eastAsia="Arial" w:cs="Arial"/>
          <w:color w:val="000000" w:themeColor="text1" w:themeTint="FF" w:themeShade="FF"/>
          <w:sz w:val="24"/>
          <w:szCs w:val="24"/>
        </w:rPr>
        <w:t xml:space="preserve"> move to </w:t>
      </w:r>
      <w:r w:rsidRPr="0C587B3D" w:rsidR="00E10CE1">
        <w:rPr>
          <w:rFonts w:ascii="Arial" w:hAnsi="Arial" w:eastAsia="Arial" w:cs="Arial"/>
          <w:color w:val="000000" w:themeColor="text1" w:themeTint="FF" w:themeShade="FF"/>
          <w:sz w:val="24"/>
          <w:szCs w:val="24"/>
        </w:rPr>
        <w:t>theatre</w:t>
      </w:r>
      <w:r w:rsidRPr="0C587B3D" w:rsidR="00E10CE1">
        <w:rPr>
          <w:rFonts w:ascii="Arial" w:hAnsi="Arial" w:eastAsia="Arial" w:cs="Arial"/>
          <w:color w:val="000000" w:themeColor="text1" w:themeTint="FF" w:themeShade="FF"/>
          <w:sz w:val="24"/>
          <w:szCs w:val="24"/>
        </w:rPr>
        <w:t xml:space="preserve">. </w:t>
      </w:r>
    </w:p>
    <w:p w:rsidRPr="00996C4E" w:rsidR="002274AA" w:rsidP="0C587B3D" w:rsidRDefault="00E10CE1" w14:paraId="7A25EDE4" w14:textId="4BFD8F5E">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when we go to </w:t>
      </w:r>
      <w:r w:rsidRPr="0C587B3D" w:rsidR="00E10CE1">
        <w:rPr>
          <w:rFonts w:ascii="Arial" w:hAnsi="Arial" w:eastAsia="Arial" w:cs="Arial"/>
          <w:color w:val="000000" w:themeColor="text1" w:themeTint="FF" w:themeShade="FF"/>
          <w:sz w:val="24"/>
          <w:szCs w:val="24"/>
        </w:rPr>
        <w:t>theatre</w:t>
      </w:r>
      <w:r w:rsidRPr="0C587B3D" w:rsidR="00E10CE1">
        <w:rPr>
          <w:rFonts w:ascii="Arial" w:hAnsi="Arial" w:eastAsia="Arial" w:cs="Arial"/>
          <w:color w:val="000000" w:themeColor="text1" w:themeTint="FF" w:themeShade="FF"/>
          <w:sz w:val="24"/>
          <w:szCs w:val="24"/>
        </w:rPr>
        <w:t xml:space="preserve">, communication means that you need to talk to a few other people. You might need to phone a friend. And it would not be uncommon for me to call for surgical backup, </w:t>
      </w:r>
      <w:r w:rsidRPr="0C587B3D" w:rsidR="00E10CE1">
        <w:rPr>
          <w:rFonts w:ascii="Arial" w:hAnsi="Arial" w:eastAsia="Arial" w:cs="Arial"/>
          <w:color w:val="000000" w:themeColor="text1" w:themeTint="FF" w:themeShade="FF"/>
          <w:sz w:val="24"/>
          <w:szCs w:val="24"/>
        </w:rPr>
        <w:t>maybe from</w:t>
      </w:r>
      <w:r w:rsidRPr="0C587B3D" w:rsidR="00E10CE1">
        <w:rPr>
          <w:rFonts w:ascii="Arial" w:hAnsi="Arial" w:eastAsia="Arial" w:cs="Arial"/>
          <w:color w:val="000000" w:themeColor="text1" w:themeTint="FF" w:themeShade="FF"/>
          <w:sz w:val="24"/>
          <w:szCs w:val="24"/>
        </w:rPr>
        <w:t xml:space="preserve"> a </w:t>
      </w:r>
      <w:r w:rsidRPr="0C587B3D" w:rsidR="00E10CE1">
        <w:rPr>
          <w:rFonts w:ascii="Arial" w:hAnsi="Arial" w:eastAsia="Arial" w:cs="Arial"/>
          <w:color w:val="000000" w:themeColor="text1" w:themeTint="FF" w:themeShade="FF"/>
          <w:sz w:val="24"/>
          <w:szCs w:val="24"/>
        </w:rPr>
        <w:t>gynecologist or another surgeon</w:t>
      </w:r>
      <w:r w:rsidRPr="0C587B3D" w:rsidR="00E10CE1">
        <w:rPr>
          <w:rFonts w:ascii="Arial" w:hAnsi="Arial" w:eastAsia="Arial" w:cs="Arial"/>
          <w:color w:val="000000" w:themeColor="text1" w:themeTint="FF" w:themeShade="FF"/>
          <w:sz w:val="24"/>
          <w:szCs w:val="24"/>
        </w:rPr>
        <w:t xml:space="preserve"> or another obstetrician, just because time and blood loss can get away from you. And </w:t>
      </w:r>
      <w:r w:rsidRPr="0C587B3D" w:rsidR="00E10CE1">
        <w:rPr>
          <w:rFonts w:ascii="Arial" w:hAnsi="Arial" w:eastAsia="Arial" w:cs="Arial"/>
          <w:color w:val="000000" w:themeColor="text1" w:themeTint="FF" w:themeShade="FF"/>
          <w:sz w:val="24"/>
          <w:szCs w:val="24"/>
        </w:rPr>
        <w:t>it's</w:t>
      </w:r>
      <w:r w:rsidRPr="0C587B3D" w:rsidR="00E10CE1">
        <w:rPr>
          <w:rFonts w:ascii="Arial" w:hAnsi="Arial" w:eastAsia="Arial" w:cs="Arial"/>
          <w:color w:val="000000" w:themeColor="text1" w:themeTint="FF" w:themeShade="FF"/>
          <w:sz w:val="24"/>
          <w:szCs w:val="24"/>
        </w:rPr>
        <w:t xml:space="preserve"> sometimes </w:t>
      </w:r>
      <w:r w:rsidRPr="0C587B3D" w:rsidR="00E10CE1">
        <w:rPr>
          <w:rFonts w:ascii="Arial" w:hAnsi="Arial" w:eastAsia="Arial" w:cs="Arial"/>
          <w:color w:val="000000" w:themeColor="text1" w:themeTint="FF" w:themeShade="FF"/>
          <w:sz w:val="24"/>
          <w:szCs w:val="24"/>
        </w:rPr>
        <w:t>very helpful</w:t>
      </w:r>
      <w:r w:rsidRPr="0C587B3D" w:rsidR="00E10CE1">
        <w:rPr>
          <w:rFonts w:ascii="Arial" w:hAnsi="Arial" w:eastAsia="Arial" w:cs="Arial"/>
          <w:color w:val="000000" w:themeColor="text1" w:themeTint="FF" w:themeShade="FF"/>
          <w:sz w:val="24"/>
          <w:szCs w:val="24"/>
        </w:rPr>
        <w:t xml:space="preserve"> to have another pair of hands. So often </w:t>
      </w:r>
      <w:r w:rsidRPr="0C587B3D" w:rsidR="00E10CE1">
        <w:rPr>
          <w:rFonts w:ascii="Arial" w:hAnsi="Arial" w:eastAsia="Arial" w:cs="Arial"/>
          <w:color w:val="000000" w:themeColor="text1" w:themeTint="FF" w:themeShade="FF"/>
          <w:sz w:val="24"/>
          <w:szCs w:val="24"/>
        </w:rPr>
        <w:t>it's</w:t>
      </w:r>
      <w:r w:rsidRPr="0C587B3D" w:rsidR="00E10CE1">
        <w:rPr>
          <w:rFonts w:ascii="Arial" w:hAnsi="Arial" w:eastAsia="Arial" w:cs="Arial"/>
          <w:color w:val="000000" w:themeColor="text1" w:themeTint="FF" w:themeShade="FF"/>
          <w:sz w:val="24"/>
          <w:szCs w:val="24"/>
        </w:rPr>
        <w:t xml:space="preserve"> a senior registrar. But if you need to call for another consultant, you should. </w:t>
      </w:r>
      <w:r w:rsidRPr="0C587B3D" w:rsidR="00E10CE1">
        <w:rPr>
          <w:rFonts w:ascii="Arial" w:hAnsi="Arial" w:eastAsia="Arial" w:cs="Arial"/>
          <w:color w:val="000000" w:themeColor="text1" w:themeTint="FF" w:themeShade="FF"/>
          <w:sz w:val="24"/>
          <w:szCs w:val="24"/>
        </w:rPr>
        <w:t>You might be wanting to talk to a transfu</w:t>
      </w:r>
      <w:r w:rsidRPr="0C587B3D" w:rsidR="00E10CE1">
        <w:rPr>
          <w:rFonts w:ascii="Arial" w:hAnsi="Arial" w:eastAsia="Arial" w:cs="Arial"/>
          <w:color w:val="000000" w:themeColor="text1" w:themeTint="FF" w:themeShade="FF"/>
          <w:sz w:val="24"/>
          <w:szCs w:val="24"/>
        </w:rPr>
        <w:t>sion specialist.</w:t>
      </w:r>
      <w:r w:rsidRPr="0C587B3D" w:rsidR="00E10CE1">
        <w:rPr>
          <w:rFonts w:ascii="Arial" w:hAnsi="Arial" w:eastAsia="Arial" w:cs="Arial"/>
          <w:color w:val="000000" w:themeColor="text1" w:themeTint="FF" w:themeShade="FF"/>
          <w:sz w:val="24"/>
          <w:szCs w:val="24"/>
        </w:rPr>
        <w:t xml:space="preserve"> So quite commonly by this point, we may all be about to call a code white. Code white is our massive obstetric </w:t>
      </w:r>
      <w:r w:rsidRPr="0C587B3D" w:rsidR="55A91678">
        <w:rPr>
          <w:rFonts w:ascii="Arial" w:hAnsi="Arial" w:eastAsia="Arial" w:cs="Arial"/>
          <w:color w:val="000000" w:themeColor="text1" w:themeTint="FF" w:themeShade="FF"/>
          <w:sz w:val="24"/>
          <w:szCs w:val="24"/>
        </w:rPr>
        <w:t>haemorrhage</w:t>
      </w:r>
      <w:r w:rsidRPr="0C587B3D" w:rsidR="00E10CE1">
        <w:rPr>
          <w:rFonts w:ascii="Arial" w:hAnsi="Arial" w:eastAsia="Arial" w:cs="Arial"/>
          <w:color w:val="000000" w:themeColor="text1" w:themeTint="FF" w:themeShade="FF"/>
          <w:sz w:val="24"/>
          <w:szCs w:val="24"/>
        </w:rPr>
        <w:t xml:space="preserve"> response. </w:t>
      </w:r>
      <w:r w:rsidRPr="0C587B3D" w:rsidR="004017A6">
        <w:rPr>
          <w:rFonts w:ascii="Arial" w:hAnsi="Arial" w:eastAsia="Arial" w:cs="Arial"/>
          <w:color w:val="000000" w:themeColor="text1" w:themeTint="FF" w:themeShade="FF"/>
          <w:sz w:val="24"/>
          <w:szCs w:val="24"/>
        </w:rPr>
        <w:t>And</w:t>
      </w:r>
      <w:r w:rsidRPr="0C587B3D" w:rsidR="00E10CE1">
        <w:rPr>
          <w:rFonts w:ascii="Arial" w:hAnsi="Arial" w:eastAsia="Arial" w:cs="Arial"/>
          <w:color w:val="000000" w:themeColor="text1" w:themeTint="FF" w:themeShade="FF"/>
          <w:sz w:val="24"/>
          <w:szCs w:val="24"/>
        </w:rPr>
        <w:t xml:space="preserve"> when we activate our major </w:t>
      </w:r>
      <w:r w:rsidRPr="0C587B3D" w:rsidR="55A91678">
        <w:rPr>
          <w:rFonts w:ascii="Arial" w:hAnsi="Arial" w:eastAsia="Arial" w:cs="Arial"/>
          <w:color w:val="000000" w:themeColor="text1" w:themeTint="FF" w:themeShade="FF"/>
          <w:sz w:val="24"/>
          <w:szCs w:val="24"/>
        </w:rPr>
        <w:t>haemorrhage</w:t>
      </w:r>
      <w:r w:rsidRPr="0C587B3D" w:rsidR="00E10CE1">
        <w:rPr>
          <w:rFonts w:ascii="Arial" w:hAnsi="Arial" w:eastAsia="Arial" w:cs="Arial"/>
          <w:color w:val="000000" w:themeColor="text1" w:themeTint="FF" w:themeShade="FF"/>
          <w:sz w:val="24"/>
          <w:szCs w:val="24"/>
        </w:rPr>
        <w:t xml:space="preserve"> protocol, this just lets the blood bank know, hey,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going to need blood and factors </w:t>
      </w:r>
      <w:r w:rsidRPr="0C587B3D" w:rsidR="00E10CE1">
        <w:rPr>
          <w:rFonts w:ascii="Arial" w:hAnsi="Arial" w:eastAsia="Arial" w:cs="Arial"/>
          <w:color w:val="000000" w:themeColor="text1" w:themeTint="FF" w:themeShade="FF"/>
          <w:sz w:val="24"/>
          <w:szCs w:val="24"/>
        </w:rPr>
        <w:t>pretty quickly</w:t>
      </w:r>
      <w:r w:rsidRPr="0C587B3D" w:rsidR="00E10CE1">
        <w:rPr>
          <w:rFonts w:ascii="Arial" w:hAnsi="Arial" w:eastAsia="Arial" w:cs="Arial"/>
          <w:color w:val="000000" w:themeColor="text1" w:themeTint="FF" w:themeShade="FF"/>
          <w:sz w:val="24"/>
          <w:szCs w:val="24"/>
        </w:rPr>
        <w:t xml:space="preserve">, and we might need a transfusion specialist to guide us about what exactly we need. This might be a point that </w:t>
      </w:r>
      <w:r w:rsidRPr="0C587B3D" w:rsidR="00E10CE1">
        <w:rPr>
          <w:rFonts w:ascii="Arial" w:hAnsi="Arial" w:eastAsia="Arial" w:cs="Arial"/>
          <w:color w:val="000000" w:themeColor="text1" w:themeTint="FF" w:themeShade="FF"/>
          <w:sz w:val="24"/>
          <w:szCs w:val="24"/>
        </w:rPr>
        <w:t>you're</w:t>
      </w:r>
      <w:r w:rsidRPr="0C587B3D" w:rsidR="00E10CE1">
        <w:rPr>
          <w:rFonts w:ascii="Arial" w:hAnsi="Arial" w:eastAsia="Arial" w:cs="Arial"/>
          <w:color w:val="000000" w:themeColor="text1" w:themeTint="FF" w:themeShade="FF"/>
          <w:sz w:val="24"/>
          <w:szCs w:val="24"/>
        </w:rPr>
        <w:t xml:space="preserve"> going to think about. Do I need to let ICU or high dependency know that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going to need a bed? </w:t>
      </w:r>
    </w:p>
    <w:p w:rsidRPr="00996C4E" w:rsidR="002274AA" w:rsidP="0C587B3D" w:rsidRDefault="004017A6" w14:paraId="5A8CEB05" w14:textId="23EDE89E">
      <w:pPr>
        <w:spacing w:before="269" w:after="269" w:line="360" w:lineRule="auto"/>
        <w:ind w:left="120"/>
        <w:rPr>
          <w:rFonts w:ascii="Arial" w:hAnsi="Arial" w:eastAsia="Arial" w:cs="Arial"/>
          <w:sz w:val="24"/>
          <w:szCs w:val="24"/>
        </w:rPr>
      </w:pPr>
      <w:r w:rsidRPr="0C587B3D" w:rsidR="004017A6">
        <w:rPr>
          <w:rFonts w:ascii="Arial" w:hAnsi="Arial" w:eastAsia="Arial" w:cs="Arial"/>
          <w:color w:val="000000" w:themeColor="text1" w:themeTint="FF" w:themeShade="FF"/>
          <w:sz w:val="24"/>
          <w:szCs w:val="24"/>
        </w:rPr>
        <w:t>A</w:t>
      </w:r>
      <w:r w:rsidRPr="0C587B3D" w:rsidR="004017A6">
        <w:rPr>
          <w:rFonts w:ascii="Arial" w:hAnsi="Arial" w:eastAsia="Arial" w:cs="Arial"/>
          <w:color w:val="000000" w:themeColor="text1" w:themeTint="FF" w:themeShade="FF"/>
          <w:sz w:val="24"/>
          <w:szCs w:val="24"/>
        </w:rPr>
        <w:t xml:space="preserve">nd in some </w:t>
      </w:r>
      <w:r w:rsidRPr="0C587B3D" w:rsidR="004017A6">
        <w:rPr>
          <w:rFonts w:ascii="Arial" w:hAnsi="Arial" w:eastAsia="Arial" w:cs="Arial"/>
          <w:color w:val="000000" w:themeColor="text1" w:themeTint="FF" w:themeShade="FF"/>
          <w:sz w:val="24"/>
          <w:szCs w:val="24"/>
        </w:rPr>
        <w:t>hospitals</w:t>
      </w:r>
      <w:r w:rsidRPr="0C587B3D" w:rsidR="004017A6">
        <w:rPr>
          <w:rFonts w:ascii="Arial" w:hAnsi="Arial" w:eastAsia="Arial" w:cs="Arial"/>
          <w:color w:val="000000" w:themeColor="text1" w:themeTint="FF" w:themeShade="FF"/>
          <w:sz w:val="24"/>
          <w:szCs w:val="24"/>
        </w:rPr>
        <w:t xml:space="preserve"> they might consider calling interventional radiology at this point. </w:t>
      </w:r>
      <w:r w:rsidRPr="0C587B3D" w:rsidR="004017A6">
        <w:rPr>
          <w:rFonts w:ascii="Arial" w:hAnsi="Arial" w:eastAsia="Arial" w:cs="Arial"/>
          <w:color w:val="000000" w:themeColor="text1" w:themeTint="FF" w:themeShade="FF"/>
          <w:sz w:val="24"/>
          <w:szCs w:val="24"/>
        </w:rPr>
        <w:t>So</w:t>
      </w:r>
      <w:r w:rsidRPr="0C587B3D" w:rsidR="004017A6">
        <w:rPr>
          <w:rFonts w:ascii="Arial" w:hAnsi="Arial" w:eastAsia="Arial" w:cs="Arial"/>
          <w:color w:val="000000" w:themeColor="text1" w:themeTint="FF" w:themeShade="FF"/>
          <w:sz w:val="24"/>
          <w:szCs w:val="24"/>
        </w:rPr>
        <w:t xml:space="preserve"> </w:t>
      </w:r>
      <w:r w:rsidRPr="0C587B3D" w:rsidR="004017A6">
        <w:rPr>
          <w:rFonts w:ascii="Arial" w:hAnsi="Arial" w:eastAsia="Arial" w:cs="Arial"/>
          <w:color w:val="000000" w:themeColor="text1" w:themeTint="FF" w:themeShade="FF"/>
          <w:sz w:val="24"/>
          <w:szCs w:val="24"/>
        </w:rPr>
        <w:t>we're</w:t>
      </w:r>
      <w:r w:rsidRPr="0C587B3D" w:rsidR="004017A6">
        <w:rPr>
          <w:rFonts w:ascii="Arial" w:hAnsi="Arial" w:eastAsia="Arial" w:cs="Arial"/>
          <w:color w:val="000000" w:themeColor="text1" w:themeTint="FF" w:themeShade="FF"/>
          <w:sz w:val="24"/>
          <w:szCs w:val="24"/>
        </w:rPr>
        <w:t xml:space="preserve"> now starting to think about a broader group of people. Surgical backup, getting pathology really in the loop, </w:t>
      </w:r>
      <w:r w:rsidRPr="0C587B3D" w:rsidR="004017A6">
        <w:rPr>
          <w:rFonts w:ascii="Arial" w:hAnsi="Arial" w:eastAsia="Arial" w:cs="Arial"/>
          <w:color w:val="000000" w:themeColor="text1" w:themeTint="FF" w:themeShade="FF"/>
          <w:sz w:val="24"/>
          <w:szCs w:val="24"/>
        </w:rPr>
        <w:t>maybe thinking</w:t>
      </w:r>
      <w:r w:rsidRPr="0C587B3D" w:rsidR="004017A6">
        <w:rPr>
          <w:rFonts w:ascii="Arial" w:hAnsi="Arial" w:eastAsia="Arial" w:cs="Arial"/>
          <w:color w:val="000000" w:themeColor="text1" w:themeTint="FF" w:themeShade="FF"/>
          <w:sz w:val="24"/>
          <w:szCs w:val="24"/>
        </w:rPr>
        <w:t xml:space="preserve"> about ICU or HDU and </w:t>
      </w:r>
      <w:r w:rsidRPr="0C587B3D" w:rsidR="004017A6">
        <w:rPr>
          <w:rFonts w:ascii="Arial" w:hAnsi="Arial" w:eastAsia="Arial" w:cs="Arial"/>
          <w:color w:val="000000" w:themeColor="text1" w:themeTint="FF" w:themeShade="FF"/>
          <w:sz w:val="24"/>
          <w:szCs w:val="24"/>
        </w:rPr>
        <w:t>possibly interventional</w:t>
      </w:r>
      <w:r w:rsidRPr="0C587B3D" w:rsidR="004017A6">
        <w:rPr>
          <w:rFonts w:ascii="Arial" w:hAnsi="Arial" w:eastAsia="Arial" w:cs="Arial"/>
          <w:color w:val="000000" w:themeColor="text1" w:themeTint="FF" w:themeShade="FF"/>
          <w:sz w:val="24"/>
          <w:szCs w:val="24"/>
        </w:rPr>
        <w:t xml:space="preserve"> radiology. Okay, so that's communication. What about resuscitation? Remember the principles are always going to be </w:t>
      </w:r>
      <w:r w:rsidRPr="0C587B3D" w:rsidR="004017A6">
        <w:rPr>
          <w:rFonts w:ascii="Arial" w:hAnsi="Arial" w:eastAsia="Arial" w:cs="Arial"/>
          <w:color w:val="000000" w:themeColor="text1" w:themeTint="FF" w:themeShade="FF"/>
          <w:sz w:val="24"/>
          <w:szCs w:val="24"/>
        </w:rPr>
        <w:t>maintain</w:t>
      </w:r>
      <w:r w:rsidRPr="0C587B3D" w:rsidR="0003485F">
        <w:rPr>
          <w:rFonts w:ascii="Arial" w:hAnsi="Arial" w:eastAsia="Arial" w:cs="Arial"/>
          <w:color w:val="000000" w:themeColor="text1" w:themeTint="FF" w:themeShade="FF"/>
          <w:sz w:val="24"/>
          <w:szCs w:val="24"/>
        </w:rPr>
        <w:t xml:space="preserve"> </w:t>
      </w:r>
      <w:r w:rsidRPr="0C587B3D" w:rsidR="004017A6">
        <w:rPr>
          <w:rFonts w:ascii="Arial" w:hAnsi="Arial" w:eastAsia="Arial" w:cs="Arial"/>
          <w:color w:val="000000" w:themeColor="text1" w:themeTint="FF" w:themeShade="FF"/>
          <w:sz w:val="24"/>
          <w:szCs w:val="24"/>
        </w:rPr>
        <w:t xml:space="preserve">circulation and oxygenation. </w:t>
      </w:r>
      <w:r w:rsidRPr="0C587B3D" w:rsidR="004017A6">
        <w:rPr>
          <w:rFonts w:ascii="Arial" w:hAnsi="Arial" w:eastAsia="Arial" w:cs="Arial"/>
          <w:color w:val="000000" w:themeColor="text1" w:themeTint="FF" w:themeShade="FF"/>
          <w:sz w:val="24"/>
          <w:szCs w:val="24"/>
        </w:rPr>
        <w:t>You're</w:t>
      </w:r>
      <w:r w:rsidRPr="0C587B3D" w:rsidR="004017A6">
        <w:rPr>
          <w:rFonts w:ascii="Arial" w:hAnsi="Arial" w:eastAsia="Arial" w:cs="Arial"/>
          <w:color w:val="000000" w:themeColor="text1" w:themeTint="FF" w:themeShade="FF"/>
          <w:sz w:val="24"/>
          <w:szCs w:val="24"/>
        </w:rPr>
        <w:t xml:space="preserve"> also want to treat and prevent coagulopathy. </w:t>
      </w:r>
      <w:r w:rsidRPr="0C587B3D" w:rsidR="004017A6">
        <w:rPr>
          <w:rFonts w:ascii="Arial" w:hAnsi="Arial" w:eastAsia="Arial" w:cs="Arial"/>
          <w:color w:val="000000" w:themeColor="text1" w:themeTint="FF" w:themeShade="FF"/>
          <w:sz w:val="24"/>
          <w:szCs w:val="24"/>
        </w:rPr>
        <w:t>So</w:t>
      </w:r>
      <w:r w:rsidRPr="0C587B3D" w:rsidR="004017A6">
        <w:rPr>
          <w:rFonts w:ascii="Arial" w:hAnsi="Arial" w:eastAsia="Arial" w:cs="Arial"/>
          <w:color w:val="000000" w:themeColor="text1" w:themeTint="FF" w:themeShade="FF"/>
          <w:sz w:val="24"/>
          <w:szCs w:val="24"/>
        </w:rPr>
        <w:t xml:space="preserve"> the resuscitation side of things now is </w:t>
      </w:r>
      <w:r w:rsidRPr="0C587B3D" w:rsidR="004017A6">
        <w:rPr>
          <w:rFonts w:ascii="Arial" w:hAnsi="Arial" w:eastAsia="Arial" w:cs="Arial"/>
          <w:color w:val="000000" w:themeColor="text1" w:themeTint="FF" w:themeShade="FF"/>
          <w:sz w:val="24"/>
          <w:szCs w:val="24"/>
        </w:rPr>
        <w:t>probably going</w:t>
      </w:r>
      <w:r w:rsidRPr="0C587B3D" w:rsidR="004017A6">
        <w:rPr>
          <w:rFonts w:ascii="Arial" w:hAnsi="Arial" w:eastAsia="Arial" w:cs="Arial"/>
          <w:color w:val="000000" w:themeColor="text1" w:themeTint="FF" w:themeShade="FF"/>
          <w:sz w:val="24"/>
          <w:szCs w:val="24"/>
        </w:rPr>
        <w:t xml:space="preserve"> to be taken over by your anaesthetist when you go to </w:t>
      </w:r>
      <w:r w:rsidRPr="0C587B3D" w:rsidR="004017A6">
        <w:rPr>
          <w:rFonts w:ascii="Arial" w:hAnsi="Arial" w:eastAsia="Arial" w:cs="Arial"/>
          <w:color w:val="000000" w:themeColor="text1" w:themeTint="FF" w:themeShade="FF"/>
          <w:sz w:val="24"/>
          <w:szCs w:val="24"/>
        </w:rPr>
        <w:t>theatre</w:t>
      </w:r>
      <w:r w:rsidRPr="0C587B3D" w:rsidR="004017A6">
        <w:rPr>
          <w:rFonts w:ascii="Arial" w:hAnsi="Arial" w:eastAsia="Arial" w:cs="Arial"/>
          <w:color w:val="000000" w:themeColor="text1" w:themeTint="FF" w:themeShade="FF"/>
          <w:sz w:val="24"/>
          <w:szCs w:val="24"/>
        </w:rPr>
        <w:t xml:space="preserve">. </w:t>
      </w:r>
      <w:r w:rsidRPr="0C587B3D" w:rsidR="004017A6">
        <w:rPr>
          <w:rFonts w:ascii="Arial" w:hAnsi="Arial" w:eastAsia="Arial" w:cs="Arial"/>
          <w:color w:val="000000" w:themeColor="text1" w:themeTint="FF" w:themeShade="FF"/>
          <w:sz w:val="24"/>
          <w:szCs w:val="24"/>
        </w:rPr>
        <w:t>So</w:t>
      </w:r>
      <w:r w:rsidRPr="0C587B3D" w:rsidR="004017A6">
        <w:rPr>
          <w:rFonts w:ascii="Arial" w:hAnsi="Arial" w:eastAsia="Arial" w:cs="Arial"/>
          <w:color w:val="000000" w:themeColor="text1" w:themeTint="FF" w:themeShade="FF"/>
          <w:sz w:val="24"/>
          <w:szCs w:val="24"/>
        </w:rPr>
        <w:t xml:space="preserve"> they are </w:t>
      </w:r>
      <w:r w:rsidRPr="0C587B3D" w:rsidR="004017A6">
        <w:rPr>
          <w:rFonts w:ascii="Arial" w:hAnsi="Arial" w:eastAsia="Arial" w:cs="Arial"/>
          <w:color w:val="000000" w:themeColor="text1" w:themeTint="FF" w:themeShade="FF"/>
          <w:sz w:val="24"/>
          <w:szCs w:val="24"/>
        </w:rPr>
        <w:t>likely going</w:t>
      </w:r>
      <w:r w:rsidRPr="0C587B3D" w:rsidR="004017A6">
        <w:rPr>
          <w:rFonts w:ascii="Arial" w:hAnsi="Arial" w:eastAsia="Arial" w:cs="Arial"/>
          <w:color w:val="000000" w:themeColor="text1" w:themeTint="FF" w:themeShade="FF"/>
          <w:sz w:val="24"/>
          <w:szCs w:val="24"/>
        </w:rPr>
        <w:t xml:space="preserve"> to give this patient a general anesthetic. Very occasionally we might use a regional if </w:t>
      </w:r>
      <w:r w:rsidRPr="0C587B3D" w:rsidR="004017A6">
        <w:rPr>
          <w:rFonts w:ascii="Arial" w:hAnsi="Arial" w:eastAsia="Arial" w:cs="Arial"/>
          <w:color w:val="000000" w:themeColor="text1" w:themeTint="FF" w:themeShade="FF"/>
          <w:sz w:val="24"/>
          <w:szCs w:val="24"/>
        </w:rPr>
        <w:t>it's</w:t>
      </w:r>
      <w:r w:rsidRPr="0C587B3D" w:rsidR="004017A6">
        <w:rPr>
          <w:rFonts w:ascii="Arial" w:hAnsi="Arial" w:eastAsia="Arial" w:cs="Arial"/>
          <w:color w:val="000000" w:themeColor="text1" w:themeTint="FF" w:themeShade="FF"/>
          <w:sz w:val="24"/>
          <w:szCs w:val="24"/>
        </w:rPr>
        <w:t xml:space="preserve"> </w:t>
      </w:r>
      <w:r w:rsidRPr="0C587B3D" w:rsidR="004017A6">
        <w:rPr>
          <w:rFonts w:ascii="Arial" w:hAnsi="Arial" w:eastAsia="Arial" w:cs="Arial"/>
          <w:color w:val="000000" w:themeColor="text1" w:themeTint="FF" w:themeShade="FF"/>
          <w:sz w:val="24"/>
          <w:szCs w:val="24"/>
        </w:rPr>
        <w:t>a very effective</w:t>
      </w:r>
      <w:r w:rsidRPr="0C587B3D" w:rsidR="004017A6">
        <w:rPr>
          <w:rFonts w:ascii="Arial" w:hAnsi="Arial" w:eastAsia="Arial" w:cs="Arial"/>
          <w:color w:val="000000" w:themeColor="text1" w:themeTint="FF" w:themeShade="FF"/>
          <w:sz w:val="24"/>
          <w:szCs w:val="24"/>
        </w:rPr>
        <w:t xml:space="preserve"> regional, and </w:t>
      </w:r>
      <w:r w:rsidRPr="0C587B3D" w:rsidR="004017A6">
        <w:rPr>
          <w:rFonts w:ascii="Arial" w:hAnsi="Arial" w:eastAsia="Arial" w:cs="Arial"/>
          <w:color w:val="000000" w:themeColor="text1" w:themeTint="FF" w:themeShade="FF"/>
          <w:sz w:val="24"/>
          <w:szCs w:val="24"/>
        </w:rPr>
        <w:t>it's</w:t>
      </w:r>
      <w:r w:rsidRPr="0C587B3D" w:rsidR="004017A6">
        <w:rPr>
          <w:rFonts w:ascii="Arial" w:hAnsi="Arial" w:eastAsia="Arial" w:cs="Arial"/>
          <w:color w:val="000000" w:themeColor="text1" w:themeTint="FF" w:themeShade="FF"/>
          <w:sz w:val="24"/>
          <w:szCs w:val="24"/>
        </w:rPr>
        <w:t xml:space="preserve"> already in place, but quite commonly will be drifting people off to sleep for this. </w:t>
      </w:r>
      <w:r w:rsidRPr="0C587B3D" w:rsidR="004017A6">
        <w:rPr>
          <w:rFonts w:ascii="Arial" w:hAnsi="Arial" w:eastAsia="Arial" w:cs="Arial"/>
          <w:color w:val="000000" w:themeColor="text1" w:themeTint="FF" w:themeShade="FF"/>
          <w:sz w:val="24"/>
          <w:szCs w:val="24"/>
        </w:rPr>
        <w:t>So</w:t>
      </w:r>
      <w:r w:rsidRPr="0C587B3D" w:rsidR="004017A6">
        <w:rPr>
          <w:rFonts w:ascii="Arial" w:hAnsi="Arial" w:eastAsia="Arial" w:cs="Arial"/>
          <w:color w:val="000000" w:themeColor="text1" w:themeTint="FF" w:themeShade="FF"/>
          <w:sz w:val="24"/>
          <w:szCs w:val="24"/>
        </w:rPr>
        <w:t xml:space="preserve"> they will then </w:t>
      </w:r>
      <w:r w:rsidRPr="0C587B3D" w:rsidR="004017A6">
        <w:rPr>
          <w:rFonts w:ascii="Arial" w:hAnsi="Arial" w:eastAsia="Arial" w:cs="Arial"/>
          <w:color w:val="000000" w:themeColor="text1" w:themeTint="FF" w:themeShade="FF"/>
          <w:sz w:val="24"/>
          <w:szCs w:val="24"/>
        </w:rPr>
        <w:t>maintain</w:t>
      </w:r>
      <w:r w:rsidRPr="0C587B3D" w:rsidR="004017A6">
        <w:rPr>
          <w:rFonts w:ascii="Arial" w:hAnsi="Arial" w:eastAsia="Arial" w:cs="Arial"/>
          <w:color w:val="000000" w:themeColor="text1" w:themeTint="FF" w:themeShade="FF"/>
          <w:sz w:val="24"/>
          <w:szCs w:val="24"/>
        </w:rPr>
        <w:t xml:space="preserve"> circulation and oxygenation. They might want to put a central line in. They might want to put an arterial line in. </w:t>
      </w:r>
      <w:r w:rsidRPr="0C587B3D" w:rsidR="004017A6">
        <w:rPr>
          <w:rFonts w:ascii="Arial" w:hAnsi="Arial" w:eastAsia="Arial" w:cs="Arial"/>
          <w:color w:val="000000" w:themeColor="text1" w:themeTint="FF" w:themeShade="FF"/>
          <w:sz w:val="24"/>
          <w:szCs w:val="24"/>
        </w:rPr>
        <w:t>They're</w:t>
      </w:r>
      <w:r w:rsidRPr="0C587B3D" w:rsidR="004017A6">
        <w:rPr>
          <w:rFonts w:ascii="Arial" w:hAnsi="Arial" w:eastAsia="Arial" w:cs="Arial"/>
          <w:color w:val="000000" w:themeColor="text1" w:themeTint="FF" w:themeShade="FF"/>
          <w:sz w:val="24"/>
          <w:szCs w:val="24"/>
        </w:rPr>
        <w:t xml:space="preserve"> going to start actively thinking about managing coagulopathy now that </w:t>
      </w:r>
      <w:r w:rsidRPr="0C587B3D" w:rsidR="004017A6">
        <w:rPr>
          <w:rFonts w:ascii="Arial" w:hAnsi="Arial" w:eastAsia="Arial" w:cs="Arial"/>
          <w:color w:val="000000" w:themeColor="text1" w:themeTint="FF" w:themeShade="FF"/>
          <w:sz w:val="24"/>
          <w:szCs w:val="24"/>
        </w:rPr>
        <w:t>we've</w:t>
      </w:r>
      <w:r w:rsidRPr="0C587B3D" w:rsidR="004017A6">
        <w:rPr>
          <w:rFonts w:ascii="Arial" w:hAnsi="Arial" w:eastAsia="Arial" w:cs="Arial"/>
          <w:color w:val="000000" w:themeColor="text1" w:themeTint="FF" w:themeShade="FF"/>
          <w:sz w:val="24"/>
          <w:szCs w:val="24"/>
        </w:rPr>
        <w:t xml:space="preserve"> started to lose a fair bit of blood. </w:t>
      </w:r>
      <w:r w:rsidRPr="0C587B3D" w:rsidR="004017A6">
        <w:rPr>
          <w:rFonts w:ascii="Arial" w:hAnsi="Arial" w:eastAsia="Arial" w:cs="Arial"/>
          <w:color w:val="000000" w:themeColor="text1" w:themeTint="FF" w:themeShade="FF"/>
          <w:sz w:val="24"/>
          <w:szCs w:val="24"/>
        </w:rPr>
        <w:t>So</w:t>
      </w:r>
      <w:r w:rsidRPr="0C587B3D" w:rsidR="004017A6">
        <w:rPr>
          <w:rFonts w:ascii="Arial" w:hAnsi="Arial" w:eastAsia="Arial" w:cs="Arial"/>
          <w:color w:val="000000" w:themeColor="text1" w:themeTint="FF" w:themeShade="FF"/>
          <w:sz w:val="24"/>
          <w:szCs w:val="24"/>
        </w:rPr>
        <w:t xml:space="preserve"> this is going to be tranexamic acid, as </w:t>
      </w:r>
      <w:r w:rsidRPr="0C587B3D" w:rsidR="004017A6">
        <w:rPr>
          <w:rFonts w:ascii="Arial" w:hAnsi="Arial" w:eastAsia="Arial" w:cs="Arial"/>
          <w:color w:val="000000" w:themeColor="text1" w:themeTint="FF" w:themeShade="FF"/>
          <w:sz w:val="24"/>
          <w:szCs w:val="24"/>
        </w:rPr>
        <w:t>I've</w:t>
      </w:r>
      <w:r w:rsidRPr="0C587B3D" w:rsidR="004017A6">
        <w:rPr>
          <w:rFonts w:ascii="Arial" w:hAnsi="Arial" w:eastAsia="Arial" w:cs="Arial"/>
          <w:color w:val="000000" w:themeColor="text1" w:themeTint="FF" w:themeShade="FF"/>
          <w:sz w:val="24"/>
          <w:szCs w:val="24"/>
        </w:rPr>
        <w:t xml:space="preserve"> mentioned already, if that </w:t>
      </w:r>
      <w:r w:rsidRPr="0C587B3D" w:rsidR="004017A6">
        <w:rPr>
          <w:rFonts w:ascii="Arial" w:hAnsi="Arial" w:eastAsia="Arial" w:cs="Arial"/>
          <w:color w:val="000000" w:themeColor="text1" w:themeTint="FF" w:themeShade="FF"/>
          <w:sz w:val="24"/>
          <w:szCs w:val="24"/>
        </w:rPr>
        <w:t>hasn't</w:t>
      </w:r>
      <w:r w:rsidRPr="0C587B3D" w:rsidR="004017A6">
        <w:rPr>
          <w:rFonts w:ascii="Arial" w:hAnsi="Arial" w:eastAsia="Arial" w:cs="Arial"/>
          <w:color w:val="000000" w:themeColor="text1" w:themeTint="FF" w:themeShade="FF"/>
          <w:sz w:val="24"/>
          <w:szCs w:val="24"/>
        </w:rPr>
        <w:t xml:space="preserve"> been given, it should be given now. </w:t>
      </w:r>
    </w:p>
    <w:p w:rsidRPr="00996C4E" w:rsidR="002274AA" w:rsidP="0C587B3D" w:rsidRDefault="00E10CE1" w14:paraId="618C2DC2" w14:textId="222F61D8">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And the other thing we want to start thinking about our what are some of the complications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going to be running into now? </w:t>
      </w:r>
    </w:p>
    <w:p w:rsidRPr="00FA1F1A" w:rsidR="00AA2CF4" w:rsidP="0C587B3D" w:rsidRDefault="00E10CE1" w14:paraId="77A7327D" w14:textId="579E78D1">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Things like </w:t>
      </w:r>
      <w:r w:rsidRPr="0C587B3D" w:rsidR="00E10CE1">
        <w:rPr>
          <w:rFonts w:ascii="Arial" w:hAnsi="Arial" w:eastAsia="Arial" w:cs="Arial"/>
          <w:color w:val="000000" w:themeColor="text1" w:themeTint="FF" w:themeShade="FF"/>
          <w:sz w:val="24"/>
          <w:szCs w:val="24"/>
        </w:rPr>
        <w:t>hypothermia and acidosis</w:t>
      </w:r>
      <w:r w:rsidRPr="0C587B3D" w:rsidR="00E10CE1">
        <w:rPr>
          <w:rFonts w:ascii="Arial" w:hAnsi="Arial" w:eastAsia="Arial" w:cs="Arial"/>
          <w:color w:val="000000" w:themeColor="text1" w:themeTint="FF" w:themeShade="FF"/>
          <w:sz w:val="24"/>
          <w:szCs w:val="24"/>
        </w:rPr>
        <w:t xml:space="preserve"> and hypercalcemia, all of which can make uterine </w:t>
      </w:r>
      <w:r w:rsidRPr="0C587B3D" w:rsidR="008371E8">
        <w:rPr>
          <w:rFonts w:ascii="Arial" w:hAnsi="Arial" w:eastAsia="Arial" w:cs="Arial"/>
          <w:color w:val="000000" w:themeColor="text1" w:themeTint="FF" w:themeShade="FF"/>
          <w:sz w:val="24"/>
          <w:szCs w:val="24"/>
        </w:rPr>
        <w:t>atony</w:t>
      </w:r>
      <w:r w:rsidRPr="0C587B3D" w:rsidR="00E10CE1">
        <w:rPr>
          <w:rFonts w:ascii="Arial" w:hAnsi="Arial" w:eastAsia="Arial" w:cs="Arial"/>
          <w:color w:val="000000" w:themeColor="text1" w:themeTint="FF" w:themeShade="FF"/>
          <w:sz w:val="24"/>
          <w:szCs w:val="24"/>
        </w:rPr>
        <w:t xml:space="preserve"> more refractory and can also predispose you to more of a </w:t>
      </w:r>
      <w:r w:rsidRPr="0C587B3D" w:rsidR="008371E8">
        <w:rPr>
          <w:rFonts w:ascii="Arial" w:hAnsi="Arial" w:eastAsia="Arial" w:cs="Arial"/>
          <w:color w:val="000000" w:themeColor="text1" w:themeTint="FF" w:themeShade="FF"/>
          <w:sz w:val="24"/>
          <w:szCs w:val="24"/>
        </w:rPr>
        <w:t>DIC</w:t>
      </w:r>
      <w:r w:rsidRPr="0C587B3D" w:rsidR="00E10CE1">
        <w:rPr>
          <w:rFonts w:ascii="Arial" w:hAnsi="Arial" w:eastAsia="Arial" w:cs="Arial"/>
          <w:color w:val="000000" w:themeColor="text1" w:themeTint="FF" w:themeShade="FF"/>
          <w:sz w:val="24"/>
          <w:szCs w:val="24"/>
        </w:rPr>
        <w:t xml:space="preserve"> like phen</w:t>
      </w:r>
      <w:r w:rsidRPr="0C587B3D" w:rsidR="00EB6B42">
        <w:rPr>
          <w:rFonts w:ascii="Arial" w:hAnsi="Arial" w:eastAsia="Arial" w:cs="Arial"/>
          <w:color w:val="000000" w:themeColor="text1" w:themeTint="FF" w:themeShade="FF"/>
          <w:sz w:val="24"/>
          <w:szCs w:val="24"/>
        </w:rPr>
        <w:t>otype</w:t>
      </w:r>
      <w:r w:rsidRPr="0C587B3D" w:rsidR="00E10CE1">
        <w:rPr>
          <w:rFonts w:ascii="Arial" w:hAnsi="Arial" w:eastAsia="Arial" w:cs="Arial"/>
          <w:color w:val="000000" w:themeColor="text1" w:themeTint="FF" w:themeShade="FF"/>
          <w:sz w:val="24"/>
          <w:szCs w:val="24"/>
        </w:rPr>
        <w:t xml:space="preserve">. Okay.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they're</w:t>
      </w:r>
      <w:r w:rsidRPr="0C587B3D" w:rsidR="00E10CE1">
        <w:rPr>
          <w:rFonts w:ascii="Arial" w:hAnsi="Arial" w:eastAsia="Arial" w:cs="Arial"/>
          <w:color w:val="000000" w:themeColor="text1" w:themeTint="FF" w:themeShade="FF"/>
          <w:sz w:val="24"/>
          <w:szCs w:val="24"/>
        </w:rPr>
        <w:t xml:space="preserve"> going to manage the coagulopathy. And this is going to involve blood and clotting factors. And whether that's cryo</w:t>
      </w:r>
      <w:r w:rsidRPr="0C587B3D" w:rsidR="00FA1F1A">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 xml:space="preserve">or FFP or platelets,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usually a point of care coagulation assessment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done to decide what do we need in terms of platelets, </w:t>
      </w:r>
      <w:r w:rsidRPr="0C587B3D" w:rsidR="00FA1F1A">
        <w:rPr>
          <w:rFonts w:ascii="Arial" w:hAnsi="Arial" w:eastAsia="Arial" w:cs="Arial"/>
          <w:color w:val="000000" w:themeColor="text1" w:themeTint="FF" w:themeShade="FF"/>
          <w:sz w:val="24"/>
          <w:szCs w:val="24"/>
        </w:rPr>
        <w:t>c</w:t>
      </w:r>
      <w:r w:rsidRPr="0C587B3D" w:rsidR="00E10CE1">
        <w:rPr>
          <w:rFonts w:ascii="Arial" w:hAnsi="Arial" w:eastAsia="Arial" w:cs="Arial"/>
          <w:color w:val="000000" w:themeColor="text1" w:themeTint="FF" w:themeShade="FF"/>
          <w:sz w:val="24"/>
          <w:szCs w:val="24"/>
        </w:rPr>
        <w:t>ryo</w:t>
      </w:r>
      <w:r w:rsidRPr="0C587B3D" w:rsidR="00E95127">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 xml:space="preserve">FFP and blood. And then </w:t>
      </w:r>
      <w:r w:rsidRPr="0C587B3D" w:rsidR="00E10CE1">
        <w:rPr>
          <w:rFonts w:ascii="Arial" w:hAnsi="Arial" w:eastAsia="Arial" w:cs="Arial"/>
          <w:color w:val="000000" w:themeColor="text1" w:themeTint="FF" w:themeShade="FF"/>
          <w:sz w:val="24"/>
          <w:szCs w:val="24"/>
        </w:rPr>
        <w:t>they're</w:t>
      </w:r>
      <w:r w:rsidRPr="0C587B3D" w:rsidR="00E10CE1">
        <w:rPr>
          <w:rFonts w:ascii="Arial" w:hAnsi="Arial" w:eastAsia="Arial" w:cs="Arial"/>
          <w:color w:val="000000" w:themeColor="text1" w:themeTint="FF" w:themeShade="FF"/>
          <w:sz w:val="24"/>
          <w:szCs w:val="24"/>
        </w:rPr>
        <w:t xml:space="preserve"> also going to look </w:t>
      </w:r>
      <w:r w:rsidRPr="0C587B3D" w:rsidR="36F2D20F">
        <w:rPr>
          <w:rFonts w:ascii="Arial" w:hAnsi="Arial" w:eastAsia="Arial" w:cs="Arial"/>
          <w:color w:val="000000" w:themeColor="text1" w:themeTint="FF" w:themeShade="FF"/>
          <w:sz w:val="24"/>
          <w:szCs w:val="24"/>
        </w:rPr>
        <w:t>at is</w:t>
      </w:r>
      <w:r w:rsidRPr="0C587B3D" w:rsidR="00E10CE1">
        <w:rPr>
          <w:rFonts w:ascii="Arial" w:hAnsi="Arial" w:eastAsia="Arial" w:cs="Arial"/>
          <w:color w:val="000000" w:themeColor="text1" w:themeTint="FF" w:themeShade="FF"/>
          <w:sz w:val="24"/>
          <w:szCs w:val="24"/>
        </w:rPr>
        <w:t xml:space="preserve"> the </w:t>
      </w:r>
      <w:r w:rsidRPr="0C587B3D" w:rsidR="00E10CE1">
        <w:rPr>
          <w:rFonts w:ascii="Arial" w:hAnsi="Arial" w:eastAsia="Arial" w:cs="Arial"/>
          <w:color w:val="000000" w:themeColor="text1" w:themeTint="FF" w:themeShade="FF"/>
          <w:sz w:val="24"/>
          <w:szCs w:val="24"/>
        </w:rPr>
        <w:t>patient</w:t>
      </w:r>
      <w:r w:rsidRPr="0C587B3D" w:rsidR="00E10CE1">
        <w:rPr>
          <w:rFonts w:ascii="Arial" w:hAnsi="Arial" w:eastAsia="Arial" w:cs="Arial"/>
          <w:color w:val="000000" w:themeColor="text1" w:themeTint="FF" w:themeShade="FF"/>
          <w:sz w:val="24"/>
          <w:szCs w:val="24"/>
        </w:rPr>
        <w:t xml:space="preserve"> cold. So usually put a bear hugger on them which is that nice warm </w:t>
      </w:r>
      <w:r w:rsidRPr="0C587B3D" w:rsidR="00E10CE1">
        <w:rPr>
          <w:rFonts w:ascii="Arial" w:hAnsi="Arial" w:eastAsia="Arial" w:cs="Arial"/>
          <w:color w:val="000000" w:themeColor="text1" w:themeTint="FF" w:themeShade="FF"/>
          <w:sz w:val="24"/>
          <w:szCs w:val="24"/>
        </w:rPr>
        <w:t>blow up</w:t>
      </w:r>
      <w:r w:rsidRPr="0C587B3D" w:rsidR="00E10CE1">
        <w:rPr>
          <w:rFonts w:ascii="Arial" w:hAnsi="Arial" w:eastAsia="Arial" w:cs="Arial"/>
          <w:color w:val="000000" w:themeColor="text1" w:themeTint="FF" w:themeShade="FF"/>
          <w:sz w:val="24"/>
          <w:szCs w:val="24"/>
        </w:rPr>
        <w:t xml:space="preserve"> blanket t</w:t>
      </w:r>
      <w:r w:rsidRPr="0C587B3D" w:rsidR="00E10CE1">
        <w:rPr>
          <w:rFonts w:ascii="Arial" w:hAnsi="Arial" w:eastAsia="Arial" w:cs="Arial"/>
          <w:color w:val="000000" w:themeColor="text1" w:themeTint="FF" w:themeShade="FF"/>
          <w:sz w:val="24"/>
          <w:szCs w:val="24"/>
        </w:rPr>
        <w:t xml:space="preserve">hat goes over a patient. </w:t>
      </w:r>
      <w:r w:rsidRPr="0C587B3D" w:rsidR="00E10CE1">
        <w:rPr>
          <w:rFonts w:ascii="Arial" w:hAnsi="Arial" w:eastAsia="Arial" w:cs="Arial"/>
          <w:color w:val="000000" w:themeColor="text1" w:themeTint="FF" w:themeShade="FF"/>
          <w:sz w:val="24"/>
          <w:szCs w:val="24"/>
        </w:rPr>
        <w:t xml:space="preserve">Because remember she might have now been </w:t>
      </w:r>
      <w:r w:rsidRPr="0C587B3D" w:rsidR="00E10CE1">
        <w:rPr>
          <w:rFonts w:ascii="Arial" w:hAnsi="Arial" w:eastAsia="Arial" w:cs="Arial"/>
          <w:color w:val="000000" w:themeColor="text1" w:themeTint="FF" w:themeShade="FF"/>
          <w:sz w:val="24"/>
          <w:szCs w:val="24"/>
        </w:rPr>
        <w:t>sort of half</w:t>
      </w:r>
      <w:r w:rsidRPr="0C587B3D" w:rsidR="00E10CE1">
        <w:rPr>
          <w:rFonts w:ascii="Arial" w:hAnsi="Arial" w:eastAsia="Arial" w:cs="Arial"/>
          <w:color w:val="000000" w:themeColor="text1" w:themeTint="FF" w:themeShade="FF"/>
          <w:sz w:val="24"/>
          <w:szCs w:val="24"/>
        </w:rPr>
        <w:t xml:space="preserve"> an hour or an hour in stirrups, wet drapes, naked from the waist down.</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we really need to get on top of hypothermia to make sure that we </w:t>
      </w:r>
      <w:r w:rsidRPr="0C587B3D" w:rsidR="00E10CE1">
        <w:rPr>
          <w:rFonts w:ascii="Arial" w:hAnsi="Arial" w:eastAsia="Arial" w:cs="Arial"/>
          <w:color w:val="000000" w:themeColor="text1" w:themeTint="FF" w:themeShade="FF"/>
          <w:sz w:val="24"/>
          <w:szCs w:val="24"/>
        </w:rPr>
        <w:t>don't</w:t>
      </w:r>
      <w:r w:rsidRPr="0C587B3D" w:rsidR="00E10CE1">
        <w:rPr>
          <w:rFonts w:ascii="Arial" w:hAnsi="Arial" w:eastAsia="Arial" w:cs="Arial"/>
          <w:color w:val="000000" w:themeColor="text1" w:themeTint="FF" w:themeShade="FF"/>
          <w:sz w:val="24"/>
          <w:szCs w:val="24"/>
        </w:rPr>
        <w:t xml:space="preserve"> compound some of these problems. treat any acidosis and any hypocalcemia. Okay, so in theatre, that's communication and resuscitation. Finally. Now we need to stop the bleeding. And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got a few options open to us. </w:t>
      </w:r>
      <w:r w:rsidRPr="0C587B3D" w:rsidR="00E10CE1">
        <w:rPr>
          <w:rFonts w:ascii="Arial" w:hAnsi="Arial" w:eastAsia="Arial" w:cs="Arial"/>
          <w:color w:val="000000" w:themeColor="text1" w:themeTint="FF" w:themeShade="FF"/>
          <w:sz w:val="24"/>
          <w:szCs w:val="24"/>
        </w:rPr>
        <w:t>Obviously</w:t>
      </w:r>
      <w:r w:rsidRPr="0C587B3D" w:rsidR="00E10CE1">
        <w:rPr>
          <w:rFonts w:ascii="Arial" w:hAnsi="Arial" w:eastAsia="Arial" w:cs="Arial"/>
          <w:color w:val="000000" w:themeColor="text1" w:themeTint="FF" w:themeShade="FF"/>
          <w:sz w:val="24"/>
          <w:szCs w:val="24"/>
        </w:rPr>
        <w:t xml:space="preserve"> what we would like to do is conserve fertility. But on th</w:t>
      </w:r>
      <w:r w:rsidRPr="0C587B3D" w:rsidR="00E10CE1">
        <w:rPr>
          <w:rFonts w:ascii="Arial" w:hAnsi="Arial" w:eastAsia="Arial" w:cs="Arial"/>
          <w:color w:val="000000" w:themeColor="text1" w:themeTint="FF" w:themeShade="FF"/>
          <w:sz w:val="24"/>
          <w:szCs w:val="24"/>
        </w:rPr>
        <w:t xml:space="preserve">e other </w:t>
      </w:r>
      <w:r w:rsidRPr="0C587B3D" w:rsidR="00E10CE1">
        <w:rPr>
          <w:rFonts w:ascii="Arial" w:hAnsi="Arial" w:eastAsia="Arial" w:cs="Arial"/>
          <w:color w:val="000000" w:themeColor="text1" w:themeTint="FF" w:themeShade="FF"/>
          <w:sz w:val="24"/>
          <w:szCs w:val="24"/>
        </w:rPr>
        <w:t>hand</w:t>
      </w:r>
      <w:r w:rsidRPr="0C587B3D" w:rsidR="00E10CE1">
        <w:rPr>
          <w:rFonts w:ascii="Arial" w:hAnsi="Arial" w:eastAsia="Arial" w:cs="Arial"/>
          <w:color w:val="000000" w:themeColor="text1" w:themeTint="FF" w:themeShade="FF"/>
          <w:sz w:val="24"/>
          <w:szCs w:val="24"/>
        </w:rPr>
        <w:t xml:space="preserve"> what we </w:t>
      </w:r>
      <w:r w:rsidRPr="0C587B3D" w:rsidR="00E10CE1">
        <w:rPr>
          <w:rFonts w:ascii="Arial" w:hAnsi="Arial" w:eastAsia="Arial" w:cs="Arial"/>
          <w:color w:val="000000" w:themeColor="text1" w:themeTint="FF" w:themeShade="FF"/>
          <w:sz w:val="24"/>
          <w:szCs w:val="24"/>
        </w:rPr>
        <w:t>have to</w:t>
      </w:r>
      <w:r w:rsidRPr="0C587B3D" w:rsidR="00E10CE1">
        <w:rPr>
          <w:rFonts w:ascii="Arial" w:hAnsi="Arial" w:eastAsia="Arial" w:cs="Arial"/>
          <w:color w:val="000000" w:themeColor="text1" w:themeTint="FF" w:themeShade="FF"/>
          <w:sz w:val="24"/>
          <w:szCs w:val="24"/>
        </w:rPr>
        <w:t xml:space="preserve"> do is stop the bleeding and save her life.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let's</w:t>
      </w:r>
      <w:r w:rsidRPr="0C587B3D" w:rsidR="00E10CE1">
        <w:rPr>
          <w:rFonts w:ascii="Arial" w:hAnsi="Arial" w:eastAsia="Arial" w:cs="Arial"/>
          <w:color w:val="000000" w:themeColor="text1" w:themeTint="FF" w:themeShade="FF"/>
          <w:sz w:val="24"/>
          <w:szCs w:val="24"/>
        </w:rPr>
        <w:t xml:space="preserve"> go through fertility conservation first. First thing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going to do is an examination under anaesthetic and a repair of any genital tract trauma.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this means when the patient's asleep, the legs will go up in </w:t>
      </w:r>
      <w:r w:rsidRPr="0C587B3D" w:rsidR="002D0093">
        <w:rPr>
          <w:rFonts w:ascii="Arial" w:hAnsi="Arial" w:eastAsia="Arial" w:cs="Arial"/>
          <w:color w:val="000000" w:themeColor="text1" w:themeTint="FF" w:themeShade="FF"/>
          <w:sz w:val="24"/>
          <w:szCs w:val="24"/>
        </w:rPr>
        <w:t>lithotomy</w:t>
      </w:r>
      <w:r w:rsidRPr="0C587B3D" w:rsidR="00E10CE1">
        <w:rPr>
          <w:rFonts w:ascii="Arial" w:hAnsi="Arial" w:eastAsia="Arial" w:cs="Arial"/>
          <w:color w:val="000000" w:themeColor="text1" w:themeTint="FF" w:themeShade="FF"/>
          <w:sz w:val="24"/>
          <w:szCs w:val="24"/>
        </w:rPr>
        <w:t xml:space="preserve">, </w:t>
      </w:r>
      <w:r w:rsidRPr="0C587B3D" w:rsidR="003F38DD">
        <w:rPr>
          <w:rFonts w:ascii="Arial" w:hAnsi="Arial" w:eastAsia="Arial" w:cs="Arial"/>
          <w:color w:val="000000" w:themeColor="text1" w:themeTint="FF" w:themeShade="FF"/>
          <w:sz w:val="24"/>
          <w:szCs w:val="24"/>
        </w:rPr>
        <w:t>alright</w:t>
      </w:r>
      <w:r w:rsidRPr="0C587B3D" w:rsidR="003F38DD">
        <w:rPr>
          <w:rFonts w:ascii="Arial" w:hAnsi="Arial" w:eastAsia="Arial" w:cs="Arial"/>
          <w:color w:val="000000" w:themeColor="text1" w:themeTint="FF" w:themeShade="FF"/>
          <w:sz w:val="24"/>
          <w:szCs w:val="24"/>
        </w:rPr>
        <w:t xml:space="preserve"> and </w:t>
      </w:r>
      <w:r w:rsidRPr="0C587B3D" w:rsidR="003F38DD">
        <w:rPr>
          <w:rFonts w:ascii="Arial" w:hAnsi="Arial" w:eastAsia="Arial" w:cs="Arial"/>
          <w:color w:val="000000" w:themeColor="text1" w:themeTint="FF" w:themeShade="FF"/>
          <w:sz w:val="24"/>
          <w:szCs w:val="24"/>
        </w:rPr>
        <w:t>we’ll</w:t>
      </w:r>
      <w:r w:rsidRPr="0C587B3D" w:rsidR="00E10CE1">
        <w:rPr>
          <w:rFonts w:ascii="Arial" w:hAnsi="Arial" w:eastAsia="Arial" w:cs="Arial"/>
          <w:color w:val="000000" w:themeColor="text1" w:themeTint="FF" w:themeShade="FF"/>
          <w:sz w:val="24"/>
          <w:szCs w:val="24"/>
        </w:rPr>
        <w:t xml:space="preserve"> gently insert a hand into the uterine cavity and feel around </w:t>
      </w:r>
      <w:r w:rsidRPr="0C587B3D" w:rsidR="00E10CE1">
        <w:rPr>
          <w:rFonts w:ascii="Arial" w:hAnsi="Arial" w:eastAsia="Arial" w:cs="Arial"/>
          <w:color w:val="000000" w:themeColor="text1" w:themeTint="FF" w:themeShade="FF"/>
          <w:sz w:val="24"/>
          <w:szCs w:val="24"/>
        </w:rPr>
        <w:t>all of</w:t>
      </w:r>
      <w:r w:rsidRPr="0C587B3D" w:rsidR="00E10CE1">
        <w:rPr>
          <w:rFonts w:ascii="Arial" w:hAnsi="Arial" w:eastAsia="Arial" w:cs="Arial"/>
          <w:color w:val="000000" w:themeColor="text1" w:themeTint="FF" w:themeShade="FF"/>
          <w:sz w:val="24"/>
          <w:szCs w:val="24"/>
        </w:rPr>
        <w:t xml:space="preserve"> the uterine walls to make sure that the cavity is empty. That is,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no stuck placenta on </w:t>
      </w:r>
      <w:r w:rsidRPr="0C587B3D" w:rsidR="00E10CE1">
        <w:rPr>
          <w:rFonts w:ascii="Arial" w:hAnsi="Arial" w:eastAsia="Arial" w:cs="Arial"/>
          <w:color w:val="000000" w:themeColor="text1" w:themeTint="FF" w:themeShade="FF"/>
          <w:sz w:val="24"/>
          <w:szCs w:val="24"/>
        </w:rPr>
        <w:t>a wall</w:t>
      </w:r>
      <w:r w:rsidRPr="0C587B3D" w:rsidR="00E10CE1">
        <w:rPr>
          <w:rFonts w:ascii="Arial" w:hAnsi="Arial" w:eastAsia="Arial" w:cs="Arial"/>
          <w:color w:val="000000" w:themeColor="text1" w:themeTint="FF" w:themeShade="FF"/>
          <w:sz w:val="24"/>
          <w:szCs w:val="24"/>
        </w:rPr>
        <w:t xml:space="preserve"> of the uterus. And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also going to be checking to make sure the uterus is intact, that our hand </w:t>
      </w:r>
      <w:r w:rsidRPr="0C587B3D" w:rsidR="00E10CE1">
        <w:rPr>
          <w:rFonts w:ascii="Arial" w:hAnsi="Arial" w:eastAsia="Arial" w:cs="Arial"/>
          <w:color w:val="000000" w:themeColor="text1" w:themeTint="FF" w:themeShade="FF"/>
          <w:sz w:val="24"/>
          <w:szCs w:val="24"/>
        </w:rPr>
        <w:t>doesn't</w:t>
      </w:r>
      <w:r w:rsidRPr="0C587B3D" w:rsidR="00E10CE1">
        <w:rPr>
          <w:rFonts w:ascii="Arial" w:hAnsi="Arial" w:eastAsia="Arial" w:cs="Arial"/>
          <w:color w:val="000000" w:themeColor="text1" w:themeTint="FF" w:themeShade="FF"/>
          <w:sz w:val="24"/>
          <w:szCs w:val="24"/>
        </w:rPr>
        <w:t xml:space="preserve"> just sort of float straight out into the peritoneal cavity because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been a uterine rupture in </w:t>
      </w:r>
      <w:r w:rsidRPr="0C587B3D" w:rsidR="00FA1F1A">
        <w:rPr>
          <w:rFonts w:ascii="Arial" w:hAnsi="Arial" w:eastAsia="Arial" w:cs="Arial"/>
          <w:color w:val="000000" w:themeColor="text1" w:themeTint="FF" w:themeShade="FF"/>
          <w:sz w:val="24"/>
          <w:szCs w:val="24"/>
        </w:rPr>
        <w:t>labour</w:t>
      </w:r>
      <w:r w:rsidRPr="0C587B3D" w:rsidR="00E10CE1">
        <w:rPr>
          <w:rFonts w:ascii="Arial" w:hAnsi="Arial" w:eastAsia="Arial" w:cs="Arial"/>
          <w:color w:val="000000" w:themeColor="text1" w:themeTint="FF" w:themeShade="FF"/>
          <w:sz w:val="24"/>
          <w:szCs w:val="24"/>
        </w:rPr>
        <w:t xml:space="preserve">. So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the examination under anaesthetic of the uterine cavity. </w:t>
      </w:r>
      <w:r w:rsidRPr="0C587B3D" w:rsidR="00E10CE1">
        <w:rPr>
          <w:rFonts w:ascii="Arial" w:hAnsi="Arial" w:eastAsia="Arial" w:cs="Arial"/>
          <w:color w:val="000000" w:themeColor="text1" w:themeTint="FF" w:themeShade="FF"/>
          <w:sz w:val="24"/>
          <w:szCs w:val="24"/>
        </w:rPr>
        <w:t xml:space="preserve">And then once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sure that the cavity is empty and int</w:t>
      </w:r>
      <w:r w:rsidRPr="0C587B3D" w:rsidR="00E10CE1">
        <w:rPr>
          <w:rFonts w:ascii="Arial" w:hAnsi="Arial" w:eastAsia="Arial" w:cs="Arial"/>
          <w:color w:val="000000" w:themeColor="text1" w:themeTint="FF" w:themeShade="FF"/>
          <w:sz w:val="24"/>
          <w:szCs w:val="24"/>
        </w:rPr>
        <w:t xml:space="preserve">act, then </w:t>
      </w:r>
      <w:r w:rsidRPr="0C587B3D" w:rsidR="00E10CE1">
        <w:rPr>
          <w:rFonts w:ascii="Arial" w:hAnsi="Arial" w:eastAsia="Arial" w:cs="Arial"/>
          <w:color w:val="000000" w:themeColor="text1" w:themeTint="FF" w:themeShade="FF"/>
          <w:sz w:val="24"/>
          <w:szCs w:val="24"/>
        </w:rPr>
        <w:t>we're</w:t>
      </w:r>
      <w:r w:rsidRPr="0C587B3D" w:rsidR="00E10CE1">
        <w:rPr>
          <w:rFonts w:ascii="Arial" w:hAnsi="Arial" w:eastAsia="Arial" w:cs="Arial"/>
          <w:color w:val="000000" w:themeColor="text1" w:themeTint="FF" w:themeShade="FF"/>
          <w:sz w:val="24"/>
          <w:szCs w:val="24"/>
        </w:rPr>
        <w:t xml:space="preserve"> going to go on and examine the rest of the genital tract.</w:t>
      </w:r>
      <w:r w:rsidRPr="0C587B3D" w:rsidR="00E10CE1">
        <w:rPr>
          <w:rFonts w:ascii="Arial" w:hAnsi="Arial" w:eastAsia="Arial" w:cs="Arial"/>
          <w:color w:val="000000" w:themeColor="text1" w:themeTint="FF" w:themeShade="FF"/>
          <w:sz w:val="24"/>
          <w:szCs w:val="24"/>
        </w:rPr>
        <w:t xml:space="preserve"> Look at all the </w:t>
      </w:r>
      <w:r w:rsidRPr="0C587B3D" w:rsidR="00E10CE1">
        <w:rPr>
          <w:rFonts w:ascii="Arial" w:hAnsi="Arial" w:eastAsia="Arial" w:cs="Arial"/>
          <w:color w:val="000000" w:themeColor="text1" w:themeTint="FF" w:themeShade="FF"/>
          <w:sz w:val="24"/>
          <w:szCs w:val="24"/>
        </w:rPr>
        <w:t>cervix</w:t>
      </w:r>
      <w:r w:rsidRPr="0C587B3D" w:rsidR="00E10CE1">
        <w:rPr>
          <w:rFonts w:ascii="Arial" w:hAnsi="Arial" w:eastAsia="Arial" w:cs="Arial"/>
          <w:color w:val="000000" w:themeColor="text1" w:themeTint="FF" w:themeShade="FF"/>
          <w:sz w:val="24"/>
          <w:szCs w:val="24"/>
        </w:rPr>
        <w:t xml:space="preserve">. Look at the vagina vulva, </w:t>
      </w:r>
      <w:r w:rsidRPr="0C587B3D" w:rsidR="00E10CE1">
        <w:rPr>
          <w:rFonts w:ascii="Arial" w:hAnsi="Arial" w:eastAsia="Arial" w:cs="Arial"/>
          <w:color w:val="000000" w:themeColor="text1" w:themeTint="FF" w:themeShade="FF"/>
          <w:sz w:val="24"/>
          <w:szCs w:val="24"/>
        </w:rPr>
        <w:t>perineum</w:t>
      </w:r>
      <w:r w:rsidRPr="0C587B3D" w:rsidR="00E10CE1">
        <w:rPr>
          <w:rFonts w:ascii="Arial" w:hAnsi="Arial" w:eastAsia="Arial" w:cs="Arial"/>
          <w:color w:val="000000" w:themeColor="text1" w:themeTint="FF" w:themeShade="FF"/>
          <w:sz w:val="24"/>
          <w:szCs w:val="24"/>
        </w:rPr>
        <w:t xml:space="preserve"> and repair any of that damage that needs to be done. If there's ongoing bleeding from above, this will usually be refractory </w:t>
      </w:r>
      <w:r w:rsidRPr="0C587B3D" w:rsidR="00DE566F">
        <w:rPr>
          <w:rFonts w:ascii="Arial" w:hAnsi="Arial" w:eastAsia="Arial" w:cs="Arial"/>
          <w:color w:val="000000" w:themeColor="text1" w:themeTint="FF" w:themeShade="FF"/>
          <w:sz w:val="24"/>
          <w:szCs w:val="24"/>
        </w:rPr>
        <w:t>atony</w:t>
      </w:r>
      <w:r w:rsidRPr="0C587B3D" w:rsidR="00E10CE1">
        <w:rPr>
          <w:rFonts w:ascii="Arial" w:hAnsi="Arial" w:eastAsia="Arial" w:cs="Arial"/>
          <w:color w:val="000000" w:themeColor="text1" w:themeTint="FF" w:themeShade="FF"/>
          <w:sz w:val="24"/>
          <w:szCs w:val="24"/>
        </w:rPr>
        <w:t xml:space="preserve">. And so now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got a couple of options. </w:t>
      </w:r>
      <w:r w:rsidRPr="0C587B3D" w:rsidR="00E10CE1">
        <w:rPr>
          <w:rFonts w:ascii="Arial" w:hAnsi="Arial" w:eastAsia="Arial" w:cs="Arial"/>
          <w:color w:val="000000" w:themeColor="text1" w:themeTint="FF" w:themeShade="FF"/>
          <w:sz w:val="24"/>
          <w:szCs w:val="24"/>
        </w:rPr>
        <w:t>First</w:t>
      </w:r>
      <w:r w:rsidRPr="0C587B3D" w:rsidR="00E10CE1">
        <w:rPr>
          <w:rFonts w:ascii="Arial" w:hAnsi="Arial" w:eastAsia="Arial" w:cs="Arial"/>
          <w:color w:val="000000" w:themeColor="text1" w:themeTint="FF" w:themeShade="FF"/>
          <w:sz w:val="24"/>
          <w:szCs w:val="24"/>
        </w:rPr>
        <w:t xml:space="preserve"> thing we can do is </w:t>
      </w:r>
      <w:r w:rsidRPr="0C587B3D" w:rsidR="00470840">
        <w:rPr>
          <w:rFonts w:ascii="Arial" w:hAnsi="Arial" w:eastAsia="Arial" w:cs="Arial"/>
          <w:color w:val="000000" w:themeColor="text1" w:themeTint="FF" w:themeShade="FF"/>
          <w:sz w:val="24"/>
          <w:szCs w:val="24"/>
        </w:rPr>
        <w:t>put in</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what's</w:t>
      </w:r>
      <w:r w:rsidRPr="0C587B3D" w:rsidR="00E10CE1">
        <w:rPr>
          <w:rFonts w:ascii="Arial" w:hAnsi="Arial" w:eastAsia="Arial" w:cs="Arial"/>
          <w:color w:val="000000" w:themeColor="text1" w:themeTint="FF" w:themeShade="FF"/>
          <w:sz w:val="24"/>
          <w:szCs w:val="24"/>
        </w:rPr>
        <w:t xml:space="preserve"> called a </w:t>
      </w:r>
      <w:r w:rsidRPr="0C587B3D" w:rsidR="00470840">
        <w:rPr>
          <w:rFonts w:ascii="Arial" w:hAnsi="Arial" w:eastAsia="Arial" w:cs="Arial"/>
          <w:color w:val="000000" w:themeColor="text1" w:themeTint="FF" w:themeShade="FF"/>
          <w:sz w:val="24"/>
          <w:szCs w:val="24"/>
        </w:rPr>
        <w:t>backri</w:t>
      </w:r>
      <w:r w:rsidRPr="0C587B3D" w:rsidR="00E10CE1">
        <w:rPr>
          <w:rFonts w:ascii="Arial" w:hAnsi="Arial" w:eastAsia="Arial" w:cs="Arial"/>
          <w:color w:val="000000" w:themeColor="text1" w:themeTint="FF" w:themeShade="FF"/>
          <w:sz w:val="24"/>
          <w:szCs w:val="24"/>
        </w:rPr>
        <w:t xml:space="preserve"> balloon.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this is a balloon catheter that we pass through the cervical </w:t>
      </w:r>
      <w:r w:rsidRPr="0C587B3D" w:rsidR="00AB6369">
        <w:rPr>
          <w:rFonts w:ascii="Arial" w:hAnsi="Arial" w:eastAsia="Arial" w:cs="Arial"/>
          <w:color w:val="000000" w:themeColor="text1" w:themeTint="FF" w:themeShade="FF"/>
          <w:sz w:val="24"/>
          <w:szCs w:val="24"/>
        </w:rPr>
        <w:t xml:space="preserve">os </w:t>
      </w:r>
      <w:r w:rsidRPr="0C587B3D" w:rsidR="00E10CE1">
        <w:rPr>
          <w:rFonts w:ascii="Arial" w:hAnsi="Arial" w:eastAsia="Arial" w:cs="Arial"/>
          <w:color w:val="000000" w:themeColor="text1" w:themeTint="FF" w:themeShade="FF"/>
          <w:sz w:val="24"/>
          <w:szCs w:val="24"/>
        </w:rPr>
        <w:t xml:space="preserve">into the uterine cavity. And we blow the balloon up a bit like a catheter </w:t>
      </w:r>
      <w:r w:rsidRPr="0C587B3D" w:rsidR="00E10CE1">
        <w:rPr>
          <w:rFonts w:ascii="Arial" w:hAnsi="Arial" w:eastAsia="Arial" w:cs="Arial"/>
          <w:color w:val="000000" w:themeColor="text1" w:themeTint="FF" w:themeShade="FF"/>
          <w:sz w:val="24"/>
          <w:szCs w:val="24"/>
        </w:rPr>
        <w:t xml:space="preserve">balloon, but with a great greater </w:t>
      </w:r>
      <w:r w:rsidRPr="0C587B3D" w:rsidR="00E10CE1">
        <w:rPr>
          <w:rFonts w:ascii="Arial" w:hAnsi="Arial" w:eastAsia="Arial" w:cs="Arial"/>
          <w:color w:val="000000" w:themeColor="text1" w:themeTint="FF" w:themeShade="FF"/>
          <w:sz w:val="24"/>
          <w:szCs w:val="24"/>
        </w:rPr>
        <w:t>capacity</w:t>
      </w:r>
      <w:r w:rsidRPr="0C587B3D" w:rsidR="00E10CE1">
        <w:rPr>
          <w:rFonts w:ascii="Arial" w:hAnsi="Arial" w:eastAsia="Arial" w:cs="Arial"/>
          <w:color w:val="000000" w:themeColor="text1" w:themeTint="FF" w:themeShade="FF"/>
          <w:sz w:val="24"/>
          <w:szCs w:val="24"/>
        </w:rPr>
        <w:t xml:space="preserve">. And we might put 3 to </w:t>
      </w:r>
      <w:r w:rsidRPr="0C587B3D" w:rsidR="00E10CE1">
        <w:rPr>
          <w:rFonts w:ascii="Arial" w:hAnsi="Arial" w:eastAsia="Arial" w:cs="Arial"/>
          <w:color w:val="000000" w:themeColor="text1" w:themeTint="FF" w:themeShade="FF"/>
          <w:sz w:val="24"/>
          <w:szCs w:val="24"/>
        </w:rPr>
        <w:t>500ml</w:t>
      </w:r>
      <w:r w:rsidRPr="0C587B3D" w:rsidR="00E10CE1">
        <w:rPr>
          <w:rFonts w:ascii="Arial" w:hAnsi="Arial" w:eastAsia="Arial" w:cs="Arial"/>
          <w:color w:val="000000" w:themeColor="text1" w:themeTint="FF" w:themeShade="FF"/>
          <w:sz w:val="24"/>
          <w:szCs w:val="24"/>
        </w:rPr>
        <w:t xml:space="preserve"> of warm, normal saline in there. And this </w:t>
      </w:r>
      <w:r w:rsidRPr="0C587B3D" w:rsidR="00E10CE1">
        <w:rPr>
          <w:rFonts w:ascii="Arial" w:hAnsi="Arial" w:eastAsia="Arial" w:cs="Arial"/>
          <w:color w:val="000000" w:themeColor="text1" w:themeTint="FF" w:themeShade="FF"/>
          <w:sz w:val="24"/>
          <w:szCs w:val="24"/>
        </w:rPr>
        <w:t>really</w:t>
      </w:r>
      <w:r w:rsidRPr="0C587B3D" w:rsidR="00E10CE1">
        <w:rPr>
          <w:rFonts w:ascii="Arial" w:hAnsi="Arial" w:eastAsia="Arial" w:cs="Arial"/>
          <w:color w:val="000000" w:themeColor="text1" w:themeTint="FF" w:themeShade="FF"/>
          <w:sz w:val="24"/>
          <w:szCs w:val="24"/>
        </w:rPr>
        <w:t xml:space="preserve"> tamponade</w:t>
      </w:r>
      <w:r w:rsidRPr="0C587B3D" w:rsidR="00AB6369">
        <w:rPr>
          <w:rFonts w:ascii="Arial" w:hAnsi="Arial" w:eastAsia="Arial" w:cs="Arial"/>
          <w:color w:val="000000" w:themeColor="text1" w:themeTint="FF" w:themeShade="FF"/>
          <w:sz w:val="24"/>
          <w:szCs w:val="24"/>
        </w:rPr>
        <w:t>s</w:t>
      </w:r>
      <w:r w:rsidRPr="0C587B3D" w:rsidR="00E10CE1">
        <w:rPr>
          <w:rFonts w:ascii="Arial" w:hAnsi="Arial" w:eastAsia="Arial" w:cs="Arial"/>
          <w:color w:val="000000" w:themeColor="text1" w:themeTint="FF" w:themeShade="FF"/>
          <w:sz w:val="24"/>
          <w:szCs w:val="24"/>
        </w:rPr>
        <w:t xml:space="preserve"> the walls of the uterine cavity and compresses down all those blood vessels that are circulating with </w:t>
      </w:r>
      <w:r w:rsidRPr="0C587B3D" w:rsidR="00E10CE1">
        <w:rPr>
          <w:rFonts w:ascii="Arial" w:hAnsi="Arial" w:eastAsia="Arial" w:cs="Arial"/>
          <w:color w:val="000000" w:themeColor="text1" w:themeTint="FF" w:themeShade="FF"/>
          <w:sz w:val="24"/>
          <w:szCs w:val="24"/>
        </w:rPr>
        <w:t>600 mls</w:t>
      </w:r>
      <w:r w:rsidRPr="0C587B3D" w:rsidR="00E10CE1">
        <w:rPr>
          <w:rFonts w:ascii="Arial" w:hAnsi="Arial" w:eastAsia="Arial" w:cs="Arial"/>
          <w:color w:val="000000" w:themeColor="text1" w:themeTint="FF" w:themeShade="FF"/>
          <w:sz w:val="24"/>
          <w:szCs w:val="24"/>
        </w:rPr>
        <w:t xml:space="preserve"> a minute going through the placenta bed. </w:t>
      </w:r>
    </w:p>
    <w:p w:rsidRPr="00996C4E" w:rsidR="002274AA" w:rsidP="0C587B3D" w:rsidRDefault="00E10CE1" w14:paraId="174E408F" w14:textId="1122E091">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the ba</w:t>
      </w:r>
      <w:r w:rsidRPr="0C587B3D" w:rsidR="00AA2CF4">
        <w:rPr>
          <w:rFonts w:ascii="Arial" w:hAnsi="Arial" w:eastAsia="Arial" w:cs="Arial"/>
          <w:color w:val="000000" w:themeColor="text1" w:themeTint="FF" w:themeShade="FF"/>
          <w:sz w:val="24"/>
          <w:szCs w:val="24"/>
        </w:rPr>
        <w:t>kri</w:t>
      </w:r>
      <w:r w:rsidRPr="0C587B3D" w:rsidR="00E10CE1">
        <w:rPr>
          <w:rFonts w:ascii="Arial" w:hAnsi="Arial" w:eastAsia="Arial" w:cs="Arial"/>
          <w:color w:val="000000" w:themeColor="text1" w:themeTint="FF" w:themeShade="FF"/>
          <w:sz w:val="24"/>
          <w:szCs w:val="24"/>
        </w:rPr>
        <w:t xml:space="preserve"> balloon we put inside the uterus, and then we pack it in with a vaginal pack. The second thing we could do is a laparotomy.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we open the </w:t>
      </w:r>
      <w:r w:rsidRPr="0C587B3D" w:rsidR="00E10CE1">
        <w:rPr>
          <w:rFonts w:ascii="Arial" w:hAnsi="Arial" w:eastAsia="Arial" w:cs="Arial"/>
          <w:color w:val="000000" w:themeColor="text1" w:themeTint="FF" w:themeShade="FF"/>
          <w:sz w:val="24"/>
          <w:szCs w:val="24"/>
        </w:rPr>
        <w:t>abdomen</w:t>
      </w:r>
      <w:r w:rsidRPr="0C587B3D" w:rsidR="00E10CE1">
        <w:rPr>
          <w:rFonts w:ascii="Arial" w:hAnsi="Arial" w:eastAsia="Arial" w:cs="Arial"/>
          <w:color w:val="000000" w:themeColor="text1" w:themeTint="FF" w:themeShade="FF"/>
          <w:sz w:val="24"/>
          <w:szCs w:val="24"/>
        </w:rPr>
        <w:t xml:space="preserve"> and we can do </w:t>
      </w:r>
      <w:r w:rsidRPr="0C587B3D" w:rsidR="00E10CE1">
        <w:rPr>
          <w:rFonts w:ascii="Arial" w:hAnsi="Arial" w:eastAsia="Arial" w:cs="Arial"/>
          <w:color w:val="000000" w:themeColor="text1" w:themeTint="FF" w:themeShade="FF"/>
          <w:sz w:val="24"/>
          <w:szCs w:val="24"/>
        </w:rPr>
        <w:t>what's</w:t>
      </w:r>
      <w:r w:rsidRPr="0C587B3D" w:rsidR="00E10CE1">
        <w:rPr>
          <w:rFonts w:ascii="Arial" w:hAnsi="Arial" w:eastAsia="Arial" w:cs="Arial"/>
          <w:color w:val="000000" w:themeColor="text1" w:themeTint="FF" w:themeShade="FF"/>
          <w:sz w:val="24"/>
          <w:szCs w:val="24"/>
        </w:rPr>
        <w:t xml:space="preserve"> called a B</w:t>
      </w:r>
      <w:r w:rsidRPr="0C587B3D" w:rsidR="00C26D8A">
        <w:rPr>
          <w:rFonts w:ascii="Arial" w:hAnsi="Arial" w:eastAsia="Arial" w:cs="Arial"/>
          <w:color w:val="000000" w:themeColor="text1" w:themeTint="FF" w:themeShade="FF"/>
          <w:sz w:val="24"/>
          <w:szCs w:val="24"/>
        </w:rPr>
        <w:t>-L</w:t>
      </w:r>
      <w:r w:rsidRPr="0C587B3D" w:rsidR="00E10CE1">
        <w:rPr>
          <w:rFonts w:ascii="Arial" w:hAnsi="Arial" w:eastAsia="Arial" w:cs="Arial"/>
          <w:color w:val="000000" w:themeColor="text1" w:themeTint="FF" w:themeShade="FF"/>
          <w:sz w:val="24"/>
          <w:szCs w:val="24"/>
        </w:rPr>
        <w:t xml:space="preserve">ynch suture. And a </w:t>
      </w:r>
      <w:r w:rsidRPr="0C587B3D" w:rsidR="00AB6369">
        <w:rPr>
          <w:rFonts w:ascii="Arial" w:hAnsi="Arial" w:eastAsia="Arial" w:cs="Arial"/>
          <w:color w:val="000000" w:themeColor="text1" w:themeTint="FF" w:themeShade="FF"/>
          <w:sz w:val="24"/>
          <w:szCs w:val="24"/>
        </w:rPr>
        <w:t>B</w:t>
      </w:r>
      <w:r w:rsidRPr="0C587B3D" w:rsidR="00C26D8A">
        <w:rPr>
          <w:rFonts w:ascii="Arial" w:hAnsi="Arial" w:eastAsia="Arial" w:cs="Arial"/>
          <w:color w:val="000000" w:themeColor="text1" w:themeTint="FF" w:themeShade="FF"/>
          <w:sz w:val="24"/>
          <w:szCs w:val="24"/>
        </w:rPr>
        <w:t>-L</w:t>
      </w:r>
      <w:r w:rsidRPr="0C587B3D" w:rsidR="00E10CE1">
        <w:rPr>
          <w:rFonts w:ascii="Arial" w:hAnsi="Arial" w:eastAsia="Arial" w:cs="Arial"/>
          <w:color w:val="000000" w:themeColor="text1" w:themeTint="FF" w:themeShade="FF"/>
          <w:sz w:val="24"/>
          <w:szCs w:val="24"/>
        </w:rPr>
        <w:t xml:space="preserve">ynch suture is effectively a compression suture that we apply to the uterus to manually cause the uterus to contract down and stop bleeding. You can also do arterial ligation. That is what you tie off the uterine arteries or the internal iliac arteries. But once </w:t>
      </w:r>
      <w:r w:rsidRPr="0C587B3D" w:rsidR="00E10CE1">
        <w:rPr>
          <w:rFonts w:ascii="Arial" w:hAnsi="Arial" w:eastAsia="Arial" w:cs="Arial"/>
          <w:color w:val="000000" w:themeColor="text1" w:themeTint="FF" w:themeShade="FF"/>
          <w:sz w:val="24"/>
          <w:szCs w:val="24"/>
        </w:rPr>
        <w:t>you've</w:t>
      </w:r>
      <w:r w:rsidRPr="0C587B3D" w:rsidR="00E10CE1">
        <w:rPr>
          <w:rFonts w:ascii="Arial" w:hAnsi="Arial" w:eastAsia="Arial" w:cs="Arial"/>
          <w:color w:val="000000" w:themeColor="text1" w:themeTint="FF" w:themeShade="FF"/>
          <w:sz w:val="24"/>
          <w:szCs w:val="24"/>
        </w:rPr>
        <w:t xml:space="preserve"> done those things, tr</w:t>
      </w:r>
      <w:r w:rsidRPr="0C587B3D" w:rsidR="000E6BF2">
        <w:rPr>
          <w:rFonts w:ascii="Arial" w:hAnsi="Arial" w:eastAsia="Arial" w:cs="Arial"/>
          <w:color w:val="000000" w:themeColor="text1" w:themeTint="FF" w:themeShade="FF"/>
          <w:sz w:val="24"/>
          <w:szCs w:val="24"/>
        </w:rPr>
        <w:t>ied</w:t>
      </w:r>
      <w:r w:rsidRPr="0C587B3D" w:rsidR="00E10CE1">
        <w:rPr>
          <w:rFonts w:ascii="Arial" w:hAnsi="Arial" w:eastAsia="Arial" w:cs="Arial"/>
          <w:color w:val="000000" w:themeColor="text1" w:themeTint="FF" w:themeShade="FF"/>
          <w:sz w:val="24"/>
          <w:szCs w:val="24"/>
        </w:rPr>
        <w:t xml:space="preserve"> t</w:t>
      </w:r>
      <w:r w:rsidRPr="0C587B3D" w:rsidR="00AB6369">
        <w:rPr>
          <w:rFonts w:ascii="Arial" w:hAnsi="Arial" w:eastAsia="Arial" w:cs="Arial"/>
          <w:color w:val="000000" w:themeColor="text1" w:themeTint="FF" w:themeShade="FF"/>
          <w:sz w:val="24"/>
          <w:szCs w:val="24"/>
        </w:rPr>
        <w:t>he bakri</w:t>
      </w:r>
      <w:r w:rsidRPr="0C587B3D" w:rsidR="00E10CE1">
        <w:rPr>
          <w:rFonts w:ascii="Arial" w:hAnsi="Arial" w:eastAsia="Arial" w:cs="Arial"/>
          <w:color w:val="000000" w:themeColor="text1" w:themeTint="FF" w:themeShade="FF"/>
          <w:sz w:val="24"/>
          <w:szCs w:val="24"/>
        </w:rPr>
        <w:t xml:space="preserve"> </w:t>
      </w:r>
      <w:r w:rsidRPr="0C587B3D" w:rsidR="000E6BF2">
        <w:rPr>
          <w:rFonts w:ascii="Arial" w:hAnsi="Arial" w:eastAsia="Arial" w:cs="Arial"/>
          <w:color w:val="000000" w:themeColor="text1" w:themeTint="FF" w:themeShade="FF"/>
          <w:sz w:val="24"/>
          <w:szCs w:val="24"/>
        </w:rPr>
        <w:t xml:space="preserve">balloon,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failed. </w:t>
      </w:r>
      <w:r w:rsidRPr="0C587B3D" w:rsidR="00E10CE1">
        <w:rPr>
          <w:rFonts w:ascii="Arial" w:hAnsi="Arial" w:eastAsia="Arial" w:cs="Arial"/>
          <w:color w:val="000000" w:themeColor="text1" w:themeTint="FF" w:themeShade="FF"/>
          <w:sz w:val="24"/>
          <w:szCs w:val="24"/>
        </w:rPr>
        <w:t>You've</w:t>
      </w:r>
      <w:r w:rsidRPr="0C587B3D" w:rsidR="00E10CE1">
        <w:rPr>
          <w:rFonts w:ascii="Arial" w:hAnsi="Arial" w:eastAsia="Arial" w:cs="Arial"/>
          <w:color w:val="000000" w:themeColor="text1" w:themeTint="FF" w:themeShade="FF"/>
          <w:sz w:val="24"/>
          <w:szCs w:val="24"/>
        </w:rPr>
        <w:t xml:space="preserve"> moved to a laparotomy, done a B</w:t>
      </w:r>
      <w:r w:rsidRPr="0C587B3D" w:rsidR="00C26D8A">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lynch suture for whatever reason </w:t>
      </w:r>
      <w:r w:rsidRPr="0C587B3D" w:rsidR="00E10CE1">
        <w:rPr>
          <w:rFonts w:ascii="Arial" w:hAnsi="Arial" w:eastAsia="Arial" w:cs="Arial"/>
          <w:color w:val="000000" w:themeColor="text1" w:themeTint="FF" w:themeShade="FF"/>
          <w:sz w:val="24"/>
          <w:szCs w:val="24"/>
        </w:rPr>
        <w:t>that's</w:t>
      </w:r>
      <w:r w:rsidRPr="0C587B3D" w:rsidR="00E10CE1">
        <w:rPr>
          <w:rFonts w:ascii="Arial" w:hAnsi="Arial" w:eastAsia="Arial" w:cs="Arial"/>
          <w:color w:val="000000" w:themeColor="text1" w:themeTint="FF" w:themeShade="FF"/>
          <w:sz w:val="24"/>
          <w:szCs w:val="24"/>
        </w:rPr>
        <w:t xml:space="preserve"> failed. Or </w:t>
      </w:r>
      <w:r w:rsidRPr="0C587B3D" w:rsidR="00AA2CF4">
        <w:rPr>
          <w:rFonts w:ascii="Arial" w:hAnsi="Arial" w:eastAsia="Arial" w:cs="Arial"/>
          <w:color w:val="000000" w:themeColor="text1" w:themeTint="FF" w:themeShade="FF"/>
          <w:sz w:val="24"/>
          <w:szCs w:val="24"/>
        </w:rPr>
        <w:t>devascularization</w:t>
      </w:r>
      <w:r w:rsidRPr="0C587B3D" w:rsidR="00E10CE1">
        <w:rPr>
          <w:rFonts w:ascii="Arial" w:hAnsi="Arial" w:eastAsia="Arial" w:cs="Arial"/>
          <w:color w:val="000000" w:themeColor="text1" w:themeTint="FF" w:themeShade="FF"/>
          <w:sz w:val="24"/>
          <w:szCs w:val="24"/>
        </w:rPr>
        <w:t xml:space="preserve"> of the pelvis either with interventional radiology or surgery. I think if </w:t>
      </w:r>
      <w:r w:rsidRPr="0C587B3D" w:rsidR="00E10CE1">
        <w:rPr>
          <w:rFonts w:ascii="Arial" w:hAnsi="Arial" w:eastAsia="Arial" w:cs="Arial"/>
          <w:color w:val="000000" w:themeColor="text1" w:themeTint="FF" w:themeShade="FF"/>
          <w:sz w:val="24"/>
          <w:szCs w:val="24"/>
        </w:rPr>
        <w:t>all of</w:t>
      </w:r>
      <w:r w:rsidRPr="0C587B3D" w:rsidR="00E10CE1">
        <w:rPr>
          <w:rFonts w:ascii="Arial" w:hAnsi="Arial" w:eastAsia="Arial" w:cs="Arial"/>
          <w:color w:val="000000" w:themeColor="text1" w:themeTint="FF" w:themeShade="FF"/>
          <w:sz w:val="24"/>
          <w:szCs w:val="24"/>
        </w:rPr>
        <w:t xml:space="preserve"> these things have failed and </w:t>
      </w:r>
      <w:r w:rsidRPr="0C587B3D" w:rsidR="00E10CE1">
        <w:rPr>
          <w:rFonts w:ascii="Arial" w:hAnsi="Arial" w:eastAsia="Arial" w:cs="Arial"/>
          <w:color w:val="000000" w:themeColor="text1" w:themeTint="FF" w:themeShade="FF"/>
          <w:sz w:val="24"/>
          <w:szCs w:val="24"/>
        </w:rPr>
        <w:t>she's</w:t>
      </w:r>
      <w:r w:rsidRPr="0C587B3D" w:rsidR="00E10CE1">
        <w:rPr>
          <w:rFonts w:ascii="Arial" w:hAnsi="Arial" w:eastAsia="Arial" w:cs="Arial"/>
          <w:color w:val="000000" w:themeColor="text1" w:themeTint="FF" w:themeShade="FF"/>
          <w:sz w:val="24"/>
          <w:szCs w:val="24"/>
        </w:rPr>
        <w:t xml:space="preserve"> continuing to bleed, then </w:t>
      </w:r>
      <w:r w:rsidRPr="0C587B3D" w:rsidR="00E10CE1">
        <w:rPr>
          <w:rFonts w:ascii="Arial" w:hAnsi="Arial" w:eastAsia="Arial" w:cs="Arial"/>
          <w:color w:val="000000" w:themeColor="text1" w:themeTint="FF" w:themeShade="FF"/>
          <w:sz w:val="24"/>
          <w:szCs w:val="24"/>
        </w:rPr>
        <w:t>we've</w:t>
      </w:r>
      <w:r w:rsidRPr="0C587B3D" w:rsidR="00E10CE1">
        <w:rPr>
          <w:rFonts w:ascii="Arial" w:hAnsi="Arial" w:eastAsia="Arial" w:cs="Arial"/>
          <w:color w:val="000000" w:themeColor="text1" w:themeTint="FF" w:themeShade="FF"/>
          <w:sz w:val="24"/>
          <w:szCs w:val="24"/>
        </w:rPr>
        <w:t xml:space="preserve"> reached the time of the hysterectomy</w:t>
      </w:r>
      <w:r w:rsidRPr="0C587B3D" w:rsidR="122240C2">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 xml:space="preserve">and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the hysterectomy should </w:t>
      </w:r>
      <w:r w:rsidRPr="0C587B3D" w:rsidR="00E10CE1">
        <w:rPr>
          <w:rFonts w:ascii="Arial" w:hAnsi="Arial" w:eastAsia="Arial" w:cs="Arial"/>
          <w:color w:val="000000" w:themeColor="text1" w:themeTint="FF" w:themeShade="FF"/>
          <w:sz w:val="24"/>
          <w:szCs w:val="24"/>
        </w:rPr>
        <w:t>proceed</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reasonably quickly</w:t>
      </w:r>
      <w:r w:rsidRPr="0C587B3D" w:rsidR="00E10CE1">
        <w:rPr>
          <w:rFonts w:ascii="Arial" w:hAnsi="Arial" w:eastAsia="Arial" w:cs="Arial"/>
          <w:color w:val="000000" w:themeColor="text1" w:themeTint="FF" w:themeShade="FF"/>
          <w:sz w:val="24"/>
          <w:szCs w:val="24"/>
        </w:rPr>
        <w:t xml:space="preserve">. We know that the single biggest </w:t>
      </w:r>
      <w:r w:rsidRPr="0C587B3D" w:rsidR="00E10CE1">
        <w:rPr>
          <w:rFonts w:ascii="Arial" w:hAnsi="Arial" w:eastAsia="Arial" w:cs="Arial"/>
          <w:color w:val="000000" w:themeColor="text1" w:themeTint="FF" w:themeShade="FF"/>
          <w:sz w:val="24"/>
          <w:szCs w:val="24"/>
        </w:rPr>
        <w:t>predictors</w:t>
      </w:r>
      <w:r w:rsidRPr="0C587B3D" w:rsidR="00E10CE1">
        <w:rPr>
          <w:rFonts w:ascii="Arial" w:hAnsi="Arial" w:eastAsia="Arial" w:cs="Arial"/>
          <w:color w:val="000000" w:themeColor="text1" w:themeTint="FF" w:themeShade="FF"/>
          <w:sz w:val="24"/>
          <w:szCs w:val="24"/>
        </w:rPr>
        <w:t xml:space="preserve"> of maternal mortality with </w:t>
      </w:r>
      <w:r w:rsidRPr="0C587B3D" w:rsidR="55A91678">
        <w:rPr>
          <w:rFonts w:ascii="Arial" w:hAnsi="Arial" w:eastAsia="Arial" w:cs="Arial"/>
          <w:color w:val="000000" w:themeColor="text1" w:themeTint="FF" w:themeShade="FF"/>
          <w:sz w:val="24"/>
          <w:szCs w:val="24"/>
        </w:rPr>
        <w:t>haemorrhage</w:t>
      </w:r>
      <w:r w:rsidRPr="0C587B3D" w:rsidR="00E10CE1">
        <w:rPr>
          <w:rFonts w:ascii="Arial" w:hAnsi="Arial" w:eastAsia="Arial" w:cs="Arial"/>
          <w:color w:val="000000" w:themeColor="text1" w:themeTint="FF" w:themeShade="FF"/>
          <w:sz w:val="24"/>
          <w:szCs w:val="24"/>
        </w:rPr>
        <w:t xml:space="preserve"> is too little, too late. Not going to </w:t>
      </w:r>
      <w:r w:rsidRPr="0C587B3D" w:rsidR="00FA1F1A">
        <w:rPr>
          <w:rFonts w:ascii="Arial" w:hAnsi="Arial" w:eastAsia="Arial" w:cs="Arial"/>
          <w:color w:val="000000" w:themeColor="text1" w:themeTint="FF" w:themeShade="FF"/>
          <w:sz w:val="24"/>
          <w:szCs w:val="24"/>
        </w:rPr>
        <w:t>theatre</w:t>
      </w:r>
      <w:r w:rsidRPr="0C587B3D" w:rsidR="00E10CE1">
        <w:rPr>
          <w:rFonts w:ascii="Arial" w:hAnsi="Arial" w:eastAsia="Arial" w:cs="Arial"/>
          <w:color w:val="000000" w:themeColor="text1" w:themeTint="FF" w:themeShade="FF"/>
          <w:sz w:val="24"/>
          <w:szCs w:val="24"/>
        </w:rPr>
        <w:t xml:space="preserve"> soon enough, not having a clear plan, not going for definitive surgery early enough. So that is the thumbnail sketch of how we would manage postpartum </w:t>
      </w:r>
      <w:r w:rsidRPr="0C587B3D" w:rsidR="55A91678">
        <w:rPr>
          <w:rFonts w:ascii="Arial" w:hAnsi="Arial" w:eastAsia="Arial" w:cs="Arial"/>
          <w:color w:val="000000" w:themeColor="text1" w:themeTint="FF" w:themeShade="FF"/>
          <w:sz w:val="24"/>
          <w:szCs w:val="24"/>
        </w:rPr>
        <w:t>haemorrhage</w:t>
      </w:r>
      <w:r w:rsidRPr="0C587B3D" w:rsidR="00E10CE1">
        <w:rPr>
          <w:rFonts w:ascii="Arial" w:hAnsi="Arial" w:eastAsia="Arial" w:cs="Arial"/>
          <w:color w:val="000000" w:themeColor="text1" w:themeTint="FF" w:themeShade="FF"/>
          <w:sz w:val="24"/>
          <w:szCs w:val="24"/>
        </w:rPr>
        <w:t xml:space="preserve">. </w:t>
      </w:r>
    </w:p>
    <w:p w:rsidRPr="00996C4E" w:rsidR="002274AA" w:rsidP="0C587B3D" w:rsidRDefault="00E10CE1" w14:paraId="6893DA7E" w14:textId="4E781026">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I hope that communicate</w:t>
      </w:r>
      <w:r w:rsidRPr="0C587B3D" w:rsidR="6E1E36ED">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resuscitate</w:t>
      </w:r>
      <w:r w:rsidRPr="0C587B3D" w:rsidR="7224A95A">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stop the bleeding you find useful. </w:t>
      </w:r>
      <w:r w:rsidRPr="0C587B3D" w:rsidR="00470540">
        <w:rPr>
          <w:rFonts w:ascii="Arial" w:hAnsi="Arial" w:eastAsia="Arial" w:cs="Arial"/>
          <w:color w:val="000000" w:themeColor="text1" w:themeTint="FF" w:themeShade="FF"/>
          <w:sz w:val="24"/>
          <w:szCs w:val="24"/>
        </w:rPr>
        <w:t>E</w:t>
      </w:r>
      <w:r w:rsidRPr="0C587B3D" w:rsidR="00E10CE1">
        <w:rPr>
          <w:rFonts w:ascii="Arial" w:hAnsi="Arial" w:eastAsia="Arial" w:cs="Arial"/>
          <w:color w:val="000000" w:themeColor="text1" w:themeTint="FF" w:themeShade="FF"/>
          <w:sz w:val="24"/>
          <w:szCs w:val="24"/>
        </w:rPr>
        <w:t xml:space="preserve">ven when </w:t>
      </w:r>
      <w:r w:rsidRPr="0C587B3D" w:rsidR="00E10CE1">
        <w:rPr>
          <w:rFonts w:ascii="Arial" w:hAnsi="Arial" w:eastAsia="Arial" w:cs="Arial"/>
          <w:color w:val="000000" w:themeColor="text1" w:themeTint="FF" w:themeShade="FF"/>
          <w:sz w:val="24"/>
          <w:szCs w:val="24"/>
        </w:rPr>
        <w:t>you're</w:t>
      </w:r>
      <w:r w:rsidRPr="0C587B3D" w:rsidR="00E10CE1">
        <w:rPr>
          <w:rFonts w:ascii="Arial" w:hAnsi="Arial" w:eastAsia="Arial" w:cs="Arial"/>
          <w:color w:val="000000" w:themeColor="text1" w:themeTint="FF" w:themeShade="FF"/>
          <w:sz w:val="24"/>
          <w:szCs w:val="24"/>
        </w:rPr>
        <w:t xml:space="preserve"> just dealing with normal deliveries or normal cesarean sections that you can</w:t>
      </w:r>
      <w:r w:rsidRPr="0C587B3D" w:rsidR="00E10CE1">
        <w:rPr>
          <w:rFonts w:ascii="Arial" w:hAnsi="Arial" w:eastAsia="Arial" w:cs="Arial"/>
          <w:color w:val="000000" w:themeColor="text1" w:themeTint="FF" w:themeShade="FF"/>
          <w:sz w:val="24"/>
          <w:szCs w:val="24"/>
        </w:rPr>
        <w:t xml:space="preserve"> see that those three principles apply. And after what was otherwise expected to be a normal birth, you might be managing this partly over the phone. Then we need to think about what </w:t>
      </w:r>
      <w:r w:rsidRPr="0C587B3D" w:rsidR="00E10CE1">
        <w:rPr>
          <w:rFonts w:ascii="Arial" w:hAnsi="Arial" w:eastAsia="Arial" w:cs="Arial"/>
          <w:color w:val="000000" w:themeColor="text1" w:themeTint="FF" w:themeShade="FF"/>
          <w:sz w:val="24"/>
          <w:szCs w:val="24"/>
        </w:rPr>
        <w:t>will we</w:t>
      </w:r>
      <w:r w:rsidRPr="0C587B3D" w:rsidR="00E10CE1">
        <w:rPr>
          <w:rFonts w:ascii="Arial" w:hAnsi="Arial" w:eastAsia="Arial" w:cs="Arial"/>
          <w:color w:val="000000" w:themeColor="text1" w:themeTint="FF" w:themeShade="FF"/>
          <w:sz w:val="24"/>
          <w:szCs w:val="24"/>
        </w:rPr>
        <w:t xml:space="preserve"> do in </w:t>
      </w:r>
      <w:r w:rsidRPr="0C587B3D" w:rsidR="00FA1F1A">
        <w:rPr>
          <w:rFonts w:ascii="Arial" w:hAnsi="Arial" w:eastAsia="Arial" w:cs="Arial"/>
          <w:color w:val="000000" w:themeColor="text1" w:themeTint="FF" w:themeShade="FF"/>
          <w:sz w:val="24"/>
          <w:szCs w:val="24"/>
        </w:rPr>
        <w:t>labour</w:t>
      </w:r>
      <w:r w:rsidRPr="0C587B3D" w:rsidR="00E10CE1">
        <w:rPr>
          <w:rFonts w:ascii="Arial" w:hAnsi="Arial" w:eastAsia="Arial" w:cs="Arial"/>
          <w:color w:val="000000" w:themeColor="text1" w:themeTint="FF" w:themeShade="FF"/>
          <w:sz w:val="24"/>
          <w:szCs w:val="24"/>
        </w:rPr>
        <w:t xml:space="preserve"> ward? And finally, </w:t>
      </w:r>
      <w:r w:rsidRPr="0C587B3D" w:rsidR="00E10CE1">
        <w:rPr>
          <w:rFonts w:ascii="Arial" w:hAnsi="Arial" w:eastAsia="Arial" w:cs="Arial"/>
          <w:color w:val="000000" w:themeColor="text1" w:themeTint="FF" w:themeShade="FF"/>
          <w:sz w:val="24"/>
          <w:szCs w:val="24"/>
        </w:rPr>
        <w:t>what's</w:t>
      </w:r>
      <w:r w:rsidRPr="0C587B3D" w:rsidR="00E10CE1">
        <w:rPr>
          <w:rFonts w:ascii="Arial" w:hAnsi="Arial" w:eastAsia="Arial" w:cs="Arial"/>
          <w:color w:val="000000" w:themeColor="text1" w:themeTint="FF" w:themeShade="FF"/>
          <w:sz w:val="24"/>
          <w:szCs w:val="24"/>
        </w:rPr>
        <w:t xml:space="preserve"> the moment that we go to </w:t>
      </w:r>
      <w:r w:rsidRPr="0C587B3D" w:rsidR="00E10CE1">
        <w:rPr>
          <w:rFonts w:ascii="Arial" w:hAnsi="Arial" w:eastAsia="Arial" w:cs="Arial"/>
          <w:color w:val="000000" w:themeColor="text1" w:themeTint="FF" w:themeShade="FF"/>
          <w:sz w:val="24"/>
          <w:szCs w:val="24"/>
        </w:rPr>
        <w:t>theatre</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I hope this has been helpful. Remember, you are such a valued part of the team.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offer </w:t>
      </w:r>
      <w:r w:rsidRPr="0C587B3D" w:rsidR="00470540">
        <w:rPr>
          <w:rFonts w:ascii="Arial" w:hAnsi="Arial" w:eastAsia="Arial" w:cs="Arial"/>
          <w:color w:val="000000" w:themeColor="text1" w:themeTint="FF" w:themeShade="FF"/>
          <w:sz w:val="24"/>
          <w:szCs w:val="24"/>
        </w:rPr>
        <w:t>to</w:t>
      </w:r>
      <w:r w:rsidRPr="0C587B3D" w:rsidR="00E10CE1">
        <w:rPr>
          <w:rFonts w:ascii="Arial" w:hAnsi="Arial" w:eastAsia="Arial" w:cs="Arial"/>
          <w:color w:val="000000" w:themeColor="text1" w:themeTint="FF" w:themeShade="FF"/>
          <w:sz w:val="24"/>
          <w:szCs w:val="24"/>
        </w:rPr>
        <w:t xml:space="preserve"> scribe. Offer to </w:t>
      </w:r>
      <w:r w:rsidRPr="0C587B3D" w:rsidR="00E10CE1">
        <w:rPr>
          <w:rFonts w:ascii="Arial" w:hAnsi="Arial" w:eastAsia="Arial" w:cs="Arial"/>
          <w:color w:val="000000" w:themeColor="text1" w:themeTint="FF" w:themeShade="FF"/>
          <w:sz w:val="24"/>
          <w:szCs w:val="24"/>
        </w:rPr>
        <w:t>go and get</w:t>
      </w:r>
      <w:r w:rsidRPr="0C587B3D" w:rsidR="00E10CE1">
        <w:rPr>
          <w:rFonts w:ascii="Arial" w:hAnsi="Arial" w:eastAsia="Arial" w:cs="Arial"/>
          <w:color w:val="000000" w:themeColor="text1" w:themeTint="FF" w:themeShade="FF"/>
          <w:sz w:val="24"/>
          <w:szCs w:val="24"/>
        </w:rPr>
        <w:t xml:space="preserve"> the postpartum </w:t>
      </w:r>
      <w:r w:rsidRPr="0C587B3D" w:rsidR="55A91678">
        <w:rPr>
          <w:rFonts w:ascii="Arial" w:hAnsi="Arial" w:eastAsia="Arial" w:cs="Arial"/>
          <w:color w:val="000000" w:themeColor="text1" w:themeTint="FF" w:themeShade="FF"/>
          <w:sz w:val="24"/>
          <w:szCs w:val="24"/>
        </w:rPr>
        <w:t>haemorrhage</w:t>
      </w:r>
      <w:r w:rsidRPr="0C587B3D" w:rsidR="00E10CE1">
        <w:rPr>
          <w:rFonts w:ascii="Arial" w:hAnsi="Arial" w:eastAsia="Arial" w:cs="Arial"/>
          <w:color w:val="000000" w:themeColor="text1" w:themeTint="FF" w:themeShade="FF"/>
          <w:sz w:val="24"/>
          <w:szCs w:val="24"/>
        </w:rPr>
        <w:t xml:space="preserve"> kit. Offer to go to </w:t>
      </w:r>
      <w:r w:rsidRPr="0C587B3D" w:rsidR="00FA1F1A">
        <w:rPr>
          <w:rFonts w:ascii="Arial" w:hAnsi="Arial" w:eastAsia="Arial" w:cs="Arial"/>
          <w:color w:val="000000" w:themeColor="text1" w:themeTint="FF" w:themeShade="FF"/>
          <w:sz w:val="24"/>
          <w:szCs w:val="24"/>
        </w:rPr>
        <w:t>theatre</w:t>
      </w:r>
      <w:r w:rsidRPr="0C587B3D" w:rsidR="00E10CE1">
        <w:rPr>
          <w:rFonts w:ascii="Arial" w:hAnsi="Arial" w:eastAsia="Arial" w:cs="Arial"/>
          <w:color w:val="000000" w:themeColor="text1" w:themeTint="FF" w:themeShade="FF"/>
          <w:sz w:val="24"/>
          <w:szCs w:val="24"/>
        </w:rPr>
        <w:t xml:space="preserve">. </w:t>
      </w:r>
    </w:p>
    <w:p w:rsidRPr="00996C4E" w:rsidR="002274AA" w:rsidP="0C587B3D" w:rsidRDefault="00E10CE1" w14:paraId="198BE8FA" w14:textId="1BB6848D">
      <w:pPr>
        <w:spacing w:before="269" w:after="269" w:line="360" w:lineRule="auto"/>
        <w:ind w:left="120"/>
        <w:rPr>
          <w:rFonts w:ascii="Arial" w:hAnsi="Arial" w:eastAsia="Arial" w:cs="Arial"/>
          <w:sz w:val="24"/>
          <w:szCs w:val="24"/>
        </w:rPr>
      </w:pPr>
      <w:r w:rsidRPr="0C587B3D" w:rsidR="00E10CE1">
        <w:rPr>
          <w:rFonts w:ascii="Arial" w:hAnsi="Arial" w:eastAsia="Arial" w:cs="Arial"/>
          <w:color w:val="000000" w:themeColor="text1" w:themeTint="FF" w:themeShade="FF"/>
          <w:sz w:val="24"/>
          <w:szCs w:val="24"/>
        </w:rPr>
        <w:t xml:space="preserve">Ask if </w:t>
      </w:r>
      <w:r w:rsidRPr="0C587B3D" w:rsidR="00E10CE1">
        <w:rPr>
          <w:rFonts w:ascii="Arial" w:hAnsi="Arial" w:eastAsia="Arial" w:cs="Arial"/>
          <w:color w:val="000000" w:themeColor="text1" w:themeTint="FF" w:themeShade="FF"/>
          <w:sz w:val="24"/>
          <w:szCs w:val="24"/>
        </w:rPr>
        <w:t>there's</w:t>
      </w:r>
      <w:r w:rsidRPr="0C587B3D" w:rsidR="00E10CE1">
        <w:rPr>
          <w:rFonts w:ascii="Arial" w:hAnsi="Arial" w:eastAsia="Arial" w:cs="Arial"/>
          <w:color w:val="000000" w:themeColor="text1" w:themeTint="FF" w:themeShade="FF"/>
          <w:sz w:val="24"/>
          <w:szCs w:val="24"/>
        </w:rPr>
        <w:t xml:space="preserve"> anything you can do to help. we would love to have you completely embedded in any of these obstetric emergencies as well, because </w:t>
      </w:r>
      <w:r w:rsidRPr="0C587B3D" w:rsidR="00E10CE1">
        <w:rPr>
          <w:rFonts w:ascii="Arial" w:hAnsi="Arial" w:eastAsia="Arial" w:cs="Arial"/>
          <w:color w:val="000000" w:themeColor="text1" w:themeTint="FF" w:themeShade="FF"/>
          <w:sz w:val="24"/>
          <w:szCs w:val="24"/>
        </w:rPr>
        <w:t>you're</w:t>
      </w:r>
      <w:r w:rsidRPr="0C587B3D" w:rsidR="00E10CE1">
        <w:rPr>
          <w:rFonts w:ascii="Arial" w:hAnsi="Arial" w:eastAsia="Arial" w:cs="Arial"/>
          <w:color w:val="000000" w:themeColor="text1" w:themeTint="FF" w:themeShade="FF"/>
          <w:sz w:val="24"/>
          <w:szCs w:val="24"/>
        </w:rPr>
        <w:t xml:space="preserve"> all going to be doctors soon enough, and we want to make sure that we give you the best opportunity to learn from </w:t>
      </w:r>
      <w:r w:rsidRPr="0C587B3D" w:rsidR="00470540">
        <w:rPr>
          <w:rFonts w:ascii="Arial" w:hAnsi="Arial" w:eastAsia="Arial" w:cs="Arial"/>
          <w:color w:val="000000" w:themeColor="text1" w:themeTint="FF" w:themeShade="FF"/>
          <w:sz w:val="24"/>
          <w:szCs w:val="24"/>
        </w:rPr>
        <w:t>all</w:t>
      </w:r>
      <w:r w:rsidRPr="0C587B3D" w:rsidR="00E10CE1">
        <w:rPr>
          <w:rFonts w:ascii="Arial" w:hAnsi="Arial" w:eastAsia="Arial" w:cs="Arial"/>
          <w:color w:val="000000" w:themeColor="text1" w:themeTint="FF" w:themeShade="FF"/>
          <w:sz w:val="24"/>
          <w:szCs w:val="24"/>
        </w:rPr>
        <w:t xml:space="preserve"> these very practical experiences that </w:t>
      </w:r>
      <w:r w:rsidRPr="0C587B3D" w:rsidR="00E10CE1">
        <w:rPr>
          <w:rFonts w:ascii="Arial" w:hAnsi="Arial" w:eastAsia="Arial" w:cs="Arial"/>
          <w:color w:val="000000" w:themeColor="text1" w:themeTint="FF" w:themeShade="FF"/>
          <w:sz w:val="24"/>
          <w:szCs w:val="24"/>
        </w:rPr>
        <w:t>you'll</w:t>
      </w:r>
      <w:r w:rsidRPr="0C587B3D" w:rsidR="00E10CE1">
        <w:rPr>
          <w:rFonts w:ascii="Arial" w:hAnsi="Arial" w:eastAsia="Arial" w:cs="Arial"/>
          <w:color w:val="000000" w:themeColor="text1" w:themeTint="FF" w:themeShade="FF"/>
          <w:sz w:val="24"/>
          <w:szCs w:val="24"/>
        </w:rPr>
        <w:t xml:space="preserve"> have on rotation. </w:t>
      </w:r>
      <w:r w:rsidRPr="0C587B3D" w:rsidR="00E10CE1">
        <w:rPr>
          <w:rFonts w:ascii="Arial" w:hAnsi="Arial" w:eastAsia="Arial" w:cs="Arial"/>
          <w:color w:val="000000" w:themeColor="text1" w:themeTint="FF" w:themeShade="FF"/>
          <w:sz w:val="24"/>
          <w:szCs w:val="24"/>
        </w:rPr>
        <w:t>So</w:t>
      </w:r>
      <w:r w:rsidRPr="0C587B3D" w:rsidR="00E10CE1">
        <w:rPr>
          <w:rFonts w:ascii="Arial" w:hAnsi="Arial" w:eastAsia="Arial" w:cs="Arial"/>
          <w:color w:val="000000" w:themeColor="text1" w:themeTint="FF" w:themeShade="FF"/>
          <w:sz w:val="24"/>
          <w:szCs w:val="24"/>
        </w:rPr>
        <w:t xml:space="preserve"> I hope you have </w:t>
      </w:r>
      <w:r w:rsidRPr="0C587B3D" w:rsidR="00E10CE1">
        <w:rPr>
          <w:rFonts w:ascii="Arial" w:hAnsi="Arial" w:eastAsia="Arial" w:cs="Arial"/>
          <w:color w:val="000000" w:themeColor="text1" w:themeTint="FF" w:themeShade="FF"/>
          <w:sz w:val="24"/>
          <w:szCs w:val="24"/>
        </w:rPr>
        <w:t>a great day</w:t>
      </w:r>
      <w:r w:rsidRPr="0C587B3D" w:rsidR="00E10CE1">
        <w:rPr>
          <w:rFonts w:ascii="Arial" w:hAnsi="Arial" w:eastAsia="Arial" w:cs="Arial"/>
          <w:color w:val="000000" w:themeColor="text1" w:themeTint="FF" w:themeShade="FF"/>
          <w:sz w:val="24"/>
          <w:szCs w:val="24"/>
        </w:rPr>
        <w:t xml:space="preserve"> in </w:t>
      </w:r>
      <w:r w:rsidRPr="0C587B3D" w:rsidR="00E10CE1">
        <w:rPr>
          <w:rFonts w:ascii="Arial" w:hAnsi="Arial" w:eastAsia="Arial" w:cs="Arial"/>
          <w:color w:val="000000" w:themeColor="text1" w:themeTint="FF" w:themeShade="FF"/>
          <w:sz w:val="24"/>
          <w:szCs w:val="24"/>
        </w:rPr>
        <w:t>clinic</w:t>
      </w:r>
      <w:r w:rsidRPr="0C587B3D" w:rsidR="00E10CE1">
        <w:rPr>
          <w:rFonts w:ascii="Arial" w:hAnsi="Arial" w:eastAsia="Arial" w:cs="Arial"/>
          <w:color w:val="000000" w:themeColor="text1" w:themeTint="FF" w:themeShade="FF"/>
          <w:sz w:val="24"/>
          <w:szCs w:val="24"/>
        </w:rPr>
        <w:t xml:space="preserve">, in </w:t>
      </w:r>
      <w:r w:rsidRPr="0C587B3D" w:rsidR="00FA1F1A">
        <w:rPr>
          <w:rFonts w:ascii="Arial" w:hAnsi="Arial" w:eastAsia="Arial" w:cs="Arial"/>
          <w:color w:val="000000" w:themeColor="text1" w:themeTint="FF" w:themeShade="FF"/>
          <w:sz w:val="24"/>
          <w:szCs w:val="24"/>
        </w:rPr>
        <w:t>theatre</w:t>
      </w:r>
      <w:r w:rsidRPr="0C587B3D" w:rsidR="00E10CE1">
        <w:rPr>
          <w:rFonts w:ascii="Arial" w:hAnsi="Arial" w:eastAsia="Arial" w:cs="Arial"/>
          <w:color w:val="000000" w:themeColor="text1" w:themeTint="FF" w:themeShade="FF"/>
          <w:sz w:val="24"/>
          <w:szCs w:val="24"/>
        </w:rPr>
        <w:t xml:space="preserve">, in </w:t>
      </w:r>
      <w:r w:rsidRPr="0C587B3D" w:rsidR="00FA1F1A">
        <w:rPr>
          <w:rFonts w:ascii="Arial" w:hAnsi="Arial" w:eastAsia="Arial" w:cs="Arial"/>
          <w:color w:val="000000" w:themeColor="text1" w:themeTint="FF" w:themeShade="FF"/>
          <w:sz w:val="24"/>
          <w:szCs w:val="24"/>
        </w:rPr>
        <w:t>labour</w:t>
      </w:r>
      <w:r w:rsidRPr="0C587B3D" w:rsidR="00E10CE1">
        <w:rPr>
          <w:rFonts w:ascii="Arial" w:hAnsi="Arial" w:eastAsia="Arial" w:cs="Arial"/>
          <w:color w:val="000000" w:themeColor="text1" w:themeTint="FF" w:themeShade="FF"/>
          <w:sz w:val="24"/>
          <w:szCs w:val="24"/>
        </w:rPr>
        <w:t xml:space="preserve"> ward. </w:t>
      </w:r>
      <w:r w:rsidRPr="0C587B3D" w:rsidR="00470540">
        <w:rPr>
          <w:rFonts w:ascii="Arial" w:hAnsi="Arial" w:eastAsia="Arial" w:cs="Arial"/>
          <w:color w:val="000000" w:themeColor="text1" w:themeTint="FF" w:themeShade="FF"/>
          <w:sz w:val="24"/>
          <w:szCs w:val="24"/>
        </w:rPr>
        <w:t>Where</w:t>
      </w:r>
      <w:r w:rsidRPr="0C587B3D" w:rsidR="00470540">
        <w:rPr>
          <w:rFonts w:ascii="Arial" w:hAnsi="Arial" w:eastAsia="Arial" w:cs="Arial"/>
          <w:color w:val="000000" w:themeColor="text1" w:themeTint="FF" w:themeShade="FF"/>
          <w:sz w:val="24"/>
          <w:szCs w:val="24"/>
        </w:rPr>
        <w:t>ver</w:t>
      </w:r>
      <w:r w:rsidRPr="0C587B3D" w:rsidR="00E10CE1">
        <w:rPr>
          <w:rFonts w:ascii="Arial" w:hAnsi="Arial" w:eastAsia="Arial" w:cs="Arial"/>
          <w:color w:val="000000" w:themeColor="text1" w:themeTint="FF" w:themeShade="FF"/>
          <w:sz w:val="24"/>
          <w:szCs w:val="24"/>
        </w:rPr>
        <w:t xml:space="preserve"> are you going to be today</w:t>
      </w:r>
      <w:r w:rsidRPr="0C587B3D" w:rsidR="00470540">
        <w:rPr>
          <w:rFonts w:ascii="Arial" w:hAnsi="Arial" w:eastAsia="Arial" w:cs="Arial"/>
          <w:color w:val="000000" w:themeColor="text1" w:themeTint="FF" w:themeShade="FF"/>
          <w:sz w:val="24"/>
          <w:szCs w:val="24"/>
        </w:rPr>
        <w:t>.</w:t>
      </w:r>
      <w:r w:rsidRPr="0C587B3D" w:rsidR="00E10CE1">
        <w:rPr>
          <w:rFonts w:ascii="Arial" w:hAnsi="Arial" w:eastAsia="Arial" w:cs="Arial"/>
          <w:color w:val="000000" w:themeColor="text1" w:themeTint="FF" w:themeShade="FF"/>
          <w:sz w:val="24"/>
          <w:szCs w:val="24"/>
        </w:rPr>
        <w:t xml:space="preserve"> </w:t>
      </w:r>
      <w:r w:rsidRPr="0C587B3D" w:rsidR="00E10CE1">
        <w:rPr>
          <w:rFonts w:ascii="Arial" w:hAnsi="Arial" w:eastAsia="Arial" w:cs="Arial"/>
          <w:color w:val="000000" w:themeColor="text1" w:themeTint="FF" w:themeShade="FF"/>
          <w:sz w:val="24"/>
          <w:szCs w:val="24"/>
        </w:rPr>
        <w:t>I'll</w:t>
      </w:r>
      <w:r w:rsidRPr="0C587B3D" w:rsidR="00E10CE1">
        <w:rPr>
          <w:rFonts w:ascii="Arial" w:hAnsi="Arial" w:eastAsia="Arial" w:cs="Arial"/>
          <w:color w:val="000000" w:themeColor="text1" w:themeTint="FF" w:themeShade="FF"/>
          <w:sz w:val="24"/>
          <w:szCs w:val="24"/>
        </w:rPr>
        <w:t xml:space="preserve"> look forward to talking to you </w:t>
      </w:r>
      <w:r w:rsidRPr="0C587B3D" w:rsidR="00E10CE1">
        <w:rPr>
          <w:rFonts w:ascii="Arial" w:hAnsi="Arial" w:eastAsia="Arial" w:cs="Arial"/>
          <w:color w:val="000000" w:themeColor="text1" w:themeTint="FF" w:themeShade="FF"/>
          <w:sz w:val="24"/>
          <w:szCs w:val="24"/>
        </w:rPr>
        <w:t>on</w:t>
      </w:r>
      <w:r w:rsidRPr="0C587B3D" w:rsidR="00E10CE1">
        <w:rPr>
          <w:rFonts w:ascii="Arial" w:hAnsi="Arial" w:eastAsia="Arial" w:cs="Arial"/>
          <w:color w:val="000000" w:themeColor="text1" w:themeTint="FF" w:themeShade="FF"/>
          <w:sz w:val="24"/>
          <w:szCs w:val="24"/>
        </w:rPr>
        <w:t xml:space="preserve"> the next </w:t>
      </w:r>
      <w:r w:rsidRPr="0C587B3D" w:rsidR="00470540">
        <w:rPr>
          <w:rFonts w:ascii="Arial" w:hAnsi="Arial" w:eastAsia="Arial" w:cs="Arial"/>
          <w:color w:val="000000" w:themeColor="text1" w:themeTint="FF" w:themeShade="FF"/>
          <w:sz w:val="24"/>
          <w:szCs w:val="24"/>
        </w:rPr>
        <w:t>MOGCAST</w:t>
      </w:r>
      <w:r w:rsidRPr="0C587B3D" w:rsidR="00E10CE1">
        <w:rPr>
          <w:rFonts w:ascii="Arial" w:hAnsi="Arial" w:eastAsia="Arial" w:cs="Arial"/>
          <w:color w:val="000000" w:themeColor="text1" w:themeTint="FF" w:themeShade="FF"/>
          <w:sz w:val="24"/>
          <w:szCs w:val="24"/>
        </w:rPr>
        <w:t xml:space="preserve">. Okay. Bye for now. </w:t>
      </w:r>
    </w:p>
    <w:sectPr w:rsidRPr="00996C4E" w:rsidR="002274AA">
      <w:pgSz w:w="11907" w:h="16839" w:orient="portrait"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189127">
    <w:abstractNumId w:val="1"/>
  </w:num>
  <w:num w:numId="2" w16cid:durableId="128492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AA"/>
    <w:rsid w:val="000062E1"/>
    <w:rsid w:val="000226E0"/>
    <w:rsid w:val="00024420"/>
    <w:rsid w:val="0003485F"/>
    <w:rsid w:val="000A3038"/>
    <w:rsid w:val="000D0966"/>
    <w:rsid w:val="000DA6C1"/>
    <w:rsid w:val="000E6BF2"/>
    <w:rsid w:val="00136DB9"/>
    <w:rsid w:val="00144378"/>
    <w:rsid w:val="001563FB"/>
    <w:rsid w:val="00157B48"/>
    <w:rsid w:val="00181A50"/>
    <w:rsid w:val="001948CE"/>
    <w:rsid w:val="001B60DB"/>
    <w:rsid w:val="001C6BC1"/>
    <w:rsid w:val="0021321B"/>
    <w:rsid w:val="0021649A"/>
    <w:rsid w:val="002274AA"/>
    <w:rsid w:val="002675C8"/>
    <w:rsid w:val="002D0093"/>
    <w:rsid w:val="002F2FE3"/>
    <w:rsid w:val="00366A0E"/>
    <w:rsid w:val="00372B2C"/>
    <w:rsid w:val="003F38DD"/>
    <w:rsid w:val="004017A6"/>
    <w:rsid w:val="00407F38"/>
    <w:rsid w:val="00470540"/>
    <w:rsid w:val="00470840"/>
    <w:rsid w:val="0050439E"/>
    <w:rsid w:val="0051526F"/>
    <w:rsid w:val="005A21DB"/>
    <w:rsid w:val="006715E4"/>
    <w:rsid w:val="00712F2C"/>
    <w:rsid w:val="00733089"/>
    <w:rsid w:val="00767E0C"/>
    <w:rsid w:val="00775F06"/>
    <w:rsid w:val="007925D8"/>
    <w:rsid w:val="0079673E"/>
    <w:rsid w:val="007E516B"/>
    <w:rsid w:val="008064BB"/>
    <w:rsid w:val="008371E8"/>
    <w:rsid w:val="0086304F"/>
    <w:rsid w:val="00867726"/>
    <w:rsid w:val="0092515D"/>
    <w:rsid w:val="00996C4E"/>
    <w:rsid w:val="009C59BE"/>
    <w:rsid w:val="009F1580"/>
    <w:rsid w:val="00A83FE2"/>
    <w:rsid w:val="00AA2CF4"/>
    <w:rsid w:val="00AB6369"/>
    <w:rsid w:val="00AE5B48"/>
    <w:rsid w:val="00B37FDF"/>
    <w:rsid w:val="00B70F0D"/>
    <w:rsid w:val="00BD6B3D"/>
    <w:rsid w:val="00BE7C2F"/>
    <w:rsid w:val="00C15E0E"/>
    <w:rsid w:val="00C26D8A"/>
    <w:rsid w:val="00C82077"/>
    <w:rsid w:val="00C83B2E"/>
    <w:rsid w:val="00CD6698"/>
    <w:rsid w:val="00D02F83"/>
    <w:rsid w:val="00D606C7"/>
    <w:rsid w:val="00D67418"/>
    <w:rsid w:val="00D76F50"/>
    <w:rsid w:val="00D87CCD"/>
    <w:rsid w:val="00DD3FE1"/>
    <w:rsid w:val="00DE566F"/>
    <w:rsid w:val="00DF4176"/>
    <w:rsid w:val="00E03096"/>
    <w:rsid w:val="00E10CE1"/>
    <w:rsid w:val="00E31467"/>
    <w:rsid w:val="00E85DCF"/>
    <w:rsid w:val="00E95127"/>
    <w:rsid w:val="00EB6B42"/>
    <w:rsid w:val="00EC51D6"/>
    <w:rsid w:val="00F017B6"/>
    <w:rsid w:val="00F43023"/>
    <w:rsid w:val="00F439EA"/>
    <w:rsid w:val="00F72A80"/>
    <w:rsid w:val="00FA1F1A"/>
    <w:rsid w:val="01D4DD94"/>
    <w:rsid w:val="036C8389"/>
    <w:rsid w:val="04D72930"/>
    <w:rsid w:val="0C587B3D"/>
    <w:rsid w:val="0E03FF1C"/>
    <w:rsid w:val="0EBC5B0D"/>
    <w:rsid w:val="0F92BA6B"/>
    <w:rsid w:val="122240C2"/>
    <w:rsid w:val="13963E69"/>
    <w:rsid w:val="139E9CCF"/>
    <w:rsid w:val="13E6635E"/>
    <w:rsid w:val="193FDA11"/>
    <w:rsid w:val="1AB4920E"/>
    <w:rsid w:val="1BDBA2EB"/>
    <w:rsid w:val="1C2187F9"/>
    <w:rsid w:val="1E0ED8D5"/>
    <w:rsid w:val="1EEEFD7D"/>
    <w:rsid w:val="1EF84BC9"/>
    <w:rsid w:val="222FEC8B"/>
    <w:rsid w:val="22881E5D"/>
    <w:rsid w:val="2531A57B"/>
    <w:rsid w:val="253E53FA"/>
    <w:rsid w:val="25678D4D"/>
    <w:rsid w:val="2F1CD0CF"/>
    <w:rsid w:val="2FB2D1BD"/>
    <w:rsid w:val="309AA33A"/>
    <w:rsid w:val="360D9390"/>
    <w:rsid w:val="36F2D20F"/>
    <w:rsid w:val="39138224"/>
    <w:rsid w:val="3B621F75"/>
    <w:rsid w:val="3BF4E021"/>
    <w:rsid w:val="3C088370"/>
    <w:rsid w:val="3C731D63"/>
    <w:rsid w:val="419AFE54"/>
    <w:rsid w:val="432A3BB7"/>
    <w:rsid w:val="43B23611"/>
    <w:rsid w:val="49FF9D4D"/>
    <w:rsid w:val="4E7D7284"/>
    <w:rsid w:val="4F055F3C"/>
    <w:rsid w:val="4F44F505"/>
    <w:rsid w:val="4F9CFEBC"/>
    <w:rsid w:val="509B80F5"/>
    <w:rsid w:val="51B90FA4"/>
    <w:rsid w:val="52375156"/>
    <w:rsid w:val="53842C49"/>
    <w:rsid w:val="5462D2FE"/>
    <w:rsid w:val="55A91678"/>
    <w:rsid w:val="58402C29"/>
    <w:rsid w:val="587F6E67"/>
    <w:rsid w:val="5966F0E8"/>
    <w:rsid w:val="59AAF92C"/>
    <w:rsid w:val="5A24774B"/>
    <w:rsid w:val="5EA67FE7"/>
    <w:rsid w:val="63E3392B"/>
    <w:rsid w:val="643C5019"/>
    <w:rsid w:val="6B028DAC"/>
    <w:rsid w:val="6D75FE34"/>
    <w:rsid w:val="6E1E36ED"/>
    <w:rsid w:val="6F35DDEC"/>
    <w:rsid w:val="7157460D"/>
    <w:rsid w:val="7224A95A"/>
    <w:rsid w:val="72DB48A7"/>
    <w:rsid w:val="74CB26EA"/>
    <w:rsid w:val="7B5132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349A"/>
  <w15:docId w15:val="{7765F489-3593-443B-AE3F-A300FA9C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472C4"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1">
    <w:name w:val="Header Char"/>
    <w:basedOn w:val="DefaultParagraphFont"/>
    <w:link w:val="Header"/>
    <w:uiPriority w:val="99"/>
    <w:rsid w:val="00841CD9"/>
  </w:style>
  <w:style w:type="character" w:styleId="Heading1Char" w:customStyle="1">
    <w:name w:val="Heading 1 Char"/>
    <w:basedOn w:val="DefaultParagraphFont"/>
    <w:link w:val="Heading1"/>
    <w:uiPriority w:val="9"/>
    <w:rsid w:val="00841CD9"/>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rsid w:val="00841CD9"/>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841CD9"/>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rsid w:val="00841CD9"/>
    <w:rPr>
      <w:rFonts w:asciiTheme="majorHAnsi" w:hAnsiTheme="majorHAnsi" w:eastAsiaTheme="majorEastAsia"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472C4" w:themeColor="accent1"/>
      <w:spacing w:val="15"/>
      <w:sz w:val="24"/>
      <w:szCs w:val="24"/>
    </w:rPr>
  </w:style>
  <w:style w:type="character" w:styleId="SubtitleChar" w:customStyle="1">
    <w:name w:val="Subtitle Char"/>
    <w:basedOn w:val="DefaultParagraphFont"/>
    <w:link w:val="Subtitle"/>
    <w:uiPriority w:val="11"/>
    <w:rsid w:val="00841CD9"/>
    <w:rPr>
      <w:rFonts w:asciiTheme="majorHAnsi" w:hAnsiTheme="majorHAnsi" w:eastAsiaTheme="majorEastAsia"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841CD9"/>
    <w:rPr>
      <w:rFonts w:asciiTheme="majorHAnsi" w:hAnsiTheme="majorHAnsi" w:eastAsiaTheme="majorEastAsia"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CAF2D4-8375-40A8-A109-2258165A1547}">
  <we:reference id="fd624fb9-2cff-43d6-a4a7-5636de2a5b64" version="1.5.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534D9-CC96-46A6-90BB-603EC42281B6}">
  <ds:schemaRefs>
    <ds:schemaRef ds:uri="http://schemas.microsoft.com/sharepoint/v3/contenttype/forms"/>
  </ds:schemaRefs>
</ds:datastoreItem>
</file>

<file path=customXml/itemProps2.xml><?xml version="1.0" encoding="utf-8"?>
<ds:datastoreItem xmlns:ds="http://schemas.openxmlformats.org/officeDocument/2006/customXml" ds:itemID="{BABDE2ED-4089-4C51-B08E-5B823A0D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9bc9-a06e-4caa-892e-e052970e0254"/>
    <ds:schemaRef ds:uri="5aa02cb6-6c03-42e4-b90a-f45ebc01db2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2579D-5A74-498D-8C71-2275C589495F}">
  <ds:schemaRefs>
    <ds:schemaRef ds:uri="http://schemas.microsoft.com/office/2006/metadata/properties"/>
    <ds:schemaRef ds:uri="http://schemas.microsoft.com/office/infopath/2007/PartnerControls"/>
    <ds:schemaRef ds:uri="f07d8113-1d44-46cb-baa5-a742d0650dfc"/>
    <ds:schemaRef ds:uri="043f9bc9-a06e-4caa-892e-e052970e025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University of Melbourne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Turner</cp:lastModifiedBy>
  <cp:revision>80</cp:revision>
  <dcterms:created xsi:type="dcterms:W3CDTF">2024-03-26T03:26:00Z</dcterms:created>
  <dcterms:modified xsi:type="dcterms:W3CDTF">2024-10-03T04:54:39Z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